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FF2" w:rsidRDefault="00E44FF2" w:rsidP="00E44FF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ISTITUTO COMPRENSIVO FOLIGNO2</w:t>
      </w:r>
    </w:p>
    <w:p w:rsidR="00E44FF2" w:rsidRDefault="00E44FF2" w:rsidP="00E44FF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sz w:val="32"/>
          <w:szCs w:val="32"/>
        </w:rPr>
      </w:pPr>
    </w:p>
    <w:p w:rsidR="00E44FF2" w:rsidRPr="00E44FF2" w:rsidRDefault="00E44FF2" w:rsidP="00E44FF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b/>
          <w:sz w:val="40"/>
          <w:szCs w:val="40"/>
        </w:rPr>
      </w:pPr>
      <w:r w:rsidRPr="00E44FF2">
        <w:rPr>
          <w:b/>
          <w:sz w:val="40"/>
          <w:szCs w:val="40"/>
        </w:rPr>
        <w:t xml:space="preserve">SCUOLA SECONDARIA DI 1° GRADO </w:t>
      </w:r>
    </w:p>
    <w:p w:rsidR="00E44FF2" w:rsidRPr="00E44FF2" w:rsidRDefault="00E44FF2" w:rsidP="00E44FF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b/>
          <w:sz w:val="40"/>
          <w:szCs w:val="40"/>
        </w:rPr>
      </w:pPr>
      <w:r w:rsidRPr="00E44FF2">
        <w:rPr>
          <w:b/>
          <w:sz w:val="40"/>
          <w:szCs w:val="40"/>
        </w:rPr>
        <w:t>“G. CARDUCCI”</w:t>
      </w:r>
    </w:p>
    <w:p w:rsidR="00E44FF2" w:rsidRPr="00E44FF2" w:rsidRDefault="00E44FF2" w:rsidP="00E44FF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b/>
          <w:sz w:val="40"/>
          <w:szCs w:val="40"/>
        </w:rPr>
      </w:pPr>
    </w:p>
    <w:p w:rsidR="00E44FF2" w:rsidRDefault="00E44FF2" w:rsidP="00E44FF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b/>
          <w:sz w:val="52"/>
          <w:szCs w:val="52"/>
        </w:rPr>
      </w:pPr>
      <w:r w:rsidRPr="00E44FF2">
        <w:rPr>
          <w:b/>
          <w:sz w:val="40"/>
          <w:szCs w:val="40"/>
        </w:rPr>
        <w:t>FOLIGNO</w:t>
      </w:r>
    </w:p>
    <w:p w:rsidR="00E44FF2" w:rsidRDefault="00E44FF2" w:rsidP="00E44FF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sz w:val="52"/>
          <w:szCs w:val="52"/>
        </w:rPr>
      </w:pPr>
    </w:p>
    <w:p w:rsidR="00E44FF2" w:rsidRDefault="00E44FF2" w:rsidP="00E44FF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</w:pPr>
    </w:p>
    <w:p w:rsidR="00E44FF2" w:rsidRDefault="00E44FF2" w:rsidP="00E44FF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E44FF2" w:rsidRDefault="00E44FF2" w:rsidP="00E44FF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E44FF2" w:rsidRDefault="00E44FF2" w:rsidP="00E44FF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E44FF2" w:rsidRDefault="00E44FF2" w:rsidP="00E44FF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E44FF2" w:rsidRDefault="00E44FF2" w:rsidP="00E44FF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E44FF2" w:rsidRDefault="00E44FF2" w:rsidP="00E44FF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E44FF2" w:rsidRDefault="00E44FF2" w:rsidP="00E44FF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RELAZIONE FINALE</w:t>
      </w:r>
    </w:p>
    <w:p w:rsidR="00E44FF2" w:rsidRDefault="00E44FF2" w:rsidP="00E44FF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TRIENNALE PER LE CLASSI TERZE</w:t>
      </w:r>
    </w:p>
    <w:p w:rsidR="00E44FF2" w:rsidRDefault="00E44FF2" w:rsidP="00E44FF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E44FF2" w:rsidRDefault="00E44FF2" w:rsidP="00E44FF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E44FF2" w:rsidRDefault="00E44FF2" w:rsidP="00E44FF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E44FF2" w:rsidRDefault="00E44FF2" w:rsidP="00E44FF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  <w:r>
        <w:rPr>
          <w:b/>
          <w:sz w:val="28"/>
          <w:szCs w:val="28"/>
        </w:rPr>
        <w:t>Anno scolastico</w:t>
      </w:r>
      <w:r>
        <w:t xml:space="preserve"> </w:t>
      </w:r>
      <w:r>
        <w:rPr>
          <w:b/>
          <w:sz w:val="28"/>
          <w:szCs w:val="28"/>
        </w:rPr>
        <w:t>201</w:t>
      </w:r>
      <w:r w:rsidR="00F006A4">
        <w:rPr>
          <w:b/>
          <w:sz w:val="28"/>
          <w:szCs w:val="28"/>
        </w:rPr>
        <w:t>_</w:t>
      </w:r>
      <w:r>
        <w:rPr>
          <w:b/>
          <w:sz w:val="28"/>
          <w:szCs w:val="28"/>
        </w:rPr>
        <w:t>/201</w:t>
      </w:r>
      <w:r w:rsidR="00F006A4">
        <w:rPr>
          <w:b/>
          <w:sz w:val="28"/>
          <w:szCs w:val="28"/>
        </w:rPr>
        <w:t>_</w:t>
      </w:r>
    </w:p>
    <w:p w:rsidR="00E44FF2" w:rsidRDefault="00E44FF2" w:rsidP="00E44FF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E44FF2" w:rsidRDefault="00E44FF2" w:rsidP="00E44FF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E44FF2" w:rsidRDefault="00E44FF2" w:rsidP="00E44FF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E44FF2" w:rsidRDefault="00E44FF2" w:rsidP="00E44FF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E44FF2" w:rsidRDefault="00E44FF2" w:rsidP="00E44FF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E44FF2" w:rsidRDefault="00E44FF2" w:rsidP="00E44FF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E44FF2" w:rsidRDefault="00E44FF2" w:rsidP="00E44FF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E44FF2" w:rsidRDefault="00E44FF2" w:rsidP="00E44FF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E44FF2" w:rsidRDefault="00E44FF2" w:rsidP="00E44FF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E44FF2" w:rsidRDefault="00E44FF2" w:rsidP="00E44FF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E44FF2" w:rsidRDefault="00E44FF2" w:rsidP="00E44FF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CLASSE  III ^ SEZIONE  </w:t>
      </w:r>
    </w:p>
    <w:p w:rsidR="00E44FF2" w:rsidRDefault="00E44FF2" w:rsidP="00E44FF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E44FF2" w:rsidRDefault="00E44FF2" w:rsidP="00E44FF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E44FF2" w:rsidRDefault="00E44FF2" w:rsidP="00E44FF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E44FF2" w:rsidRDefault="00E44FF2" w:rsidP="00E44FF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E44FF2" w:rsidRDefault="00E44FF2" w:rsidP="00E44FF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E44FF2" w:rsidRDefault="00E44FF2" w:rsidP="00E44FF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E44FF2" w:rsidRDefault="00E44FF2" w:rsidP="00E44FF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E44FF2" w:rsidRDefault="00E44FF2" w:rsidP="00E44FF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E44FF2" w:rsidRDefault="00E44FF2" w:rsidP="00E44FF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E44FF2" w:rsidRDefault="00E44FF2" w:rsidP="00E44FF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E44FF2" w:rsidRDefault="00E44FF2" w:rsidP="00E44FF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E44FF2" w:rsidRDefault="00E44FF2" w:rsidP="00E44FF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E44FF2" w:rsidRDefault="00E44FF2" w:rsidP="00E44FF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</w:pPr>
    </w:p>
    <w:p w:rsidR="003E61D1" w:rsidRDefault="00E44FF2" w:rsidP="00E44FF2">
      <w:r>
        <w:br w:type="page"/>
      </w:r>
    </w:p>
    <w:p w:rsidR="00E44FF2" w:rsidRPr="00923AAA" w:rsidRDefault="00E44FF2" w:rsidP="00E44FF2">
      <w:pPr>
        <w:rPr>
          <w:b/>
          <w:sz w:val="28"/>
          <w:szCs w:val="28"/>
        </w:rPr>
      </w:pPr>
      <w:r w:rsidRPr="00923AAA">
        <w:rPr>
          <w:b/>
          <w:sz w:val="28"/>
          <w:szCs w:val="28"/>
        </w:rPr>
        <w:lastRenderedPageBreak/>
        <w:t>PROFILO EDUCATIVO E DIDATTICO DELLA CLASSE:</w:t>
      </w:r>
    </w:p>
    <w:p w:rsidR="00E44FF2" w:rsidRDefault="00E44FF2" w:rsidP="00E44FF2">
      <w:pPr>
        <w:jc w:val="both"/>
        <w:rPr>
          <w:sz w:val="28"/>
          <w:szCs w:val="28"/>
        </w:rPr>
      </w:pPr>
    </w:p>
    <w:p w:rsidR="00C97D9B" w:rsidRDefault="00C97D9B" w:rsidP="00E44FF2">
      <w:pPr>
        <w:jc w:val="both"/>
        <w:rPr>
          <w:b/>
          <w:sz w:val="28"/>
          <w:szCs w:val="28"/>
        </w:rPr>
      </w:pPr>
    </w:p>
    <w:p w:rsidR="00C97D9B" w:rsidRDefault="00C97D9B" w:rsidP="00E44FF2">
      <w:pPr>
        <w:jc w:val="both"/>
        <w:rPr>
          <w:b/>
          <w:sz w:val="28"/>
          <w:szCs w:val="28"/>
        </w:rPr>
      </w:pPr>
    </w:p>
    <w:p w:rsidR="00C97D9B" w:rsidRDefault="00C97D9B" w:rsidP="00E44FF2">
      <w:pPr>
        <w:jc w:val="both"/>
        <w:rPr>
          <w:b/>
          <w:sz w:val="28"/>
          <w:szCs w:val="28"/>
        </w:rPr>
      </w:pPr>
    </w:p>
    <w:p w:rsidR="00C97D9B" w:rsidRDefault="00C97D9B" w:rsidP="00E44FF2">
      <w:pPr>
        <w:jc w:val="both"/>
        <w:rPr>
          <w:b/>
          <w:sz w:val="28"/>
          <w:szCs w:val="28"/>
        </w:rPr>
      </w:pPr>
    </w:p>
    <w:p w:rsidR="00C97D9B" w:rsidRDefault="00C97D9B" w:rsidP="00E44FF2">
      <w:pPr>
        <w:jc w:val="both"/>
        <w:rPr>
          <w:b/>
          <w:sz w:val="28"/>
          <w:szCs w:val="28"/>
        </w:rPr>
      </w:pPr>
    </w:p>
    <w:p w:rsidR="00C97D9B" w:rsidRDefault="00C97D9B" w:rsidP="00E44FF2">
      <w:pPr>
        <w:jc w:val="both"/>
        <w:rPr>
          <w:b/>
          <w:sz w:val="28"/>
          <w:szCs w:val="28"/>
        </w:rPr>
      </w:pPr>
    </w:p>
    <w:p w:rsidR="00C97D9B" w:rsidRDefault="00C97D9B" w:rsidP="00E44FF2">
      <w:pPr>
        <w:jc w:val="both"/>
        <w:rPr>
          <w:b/>
          <w:sz w:val="28"/>
          <w:szCs w:val="28"/>
        </w:rPr>
      </w:pPr>
    </w:p>
    <w:p w:rsidR="00C97D9B" w:rsidRDefault="00C97D9B" w:rsidP="00E44FF2">
      <w:pPr>
        <w:jc w:val="both"/>
        <w:rPr>
          <w:b/>
          <w:sz w:val="28"/>
          <w:szCs w:val="28"/>
        </w:rPr>
      </w:pPr>
    </w:p>
    <w:p w:rsidR="00C97D9B" w:rsidRDefault="00C97D9B" w:rsidP="00E44FF2">
      <w:pPr>
        <w:jc w:val="both"/>
        <w:rPr>
          <w:b/>
          <w:sz w:val="28"/>
          <w:szCs w:val="28"/>
        </w:rPr>
      </w:pPr>
    </w:p>
    <w:p w:rsidR="00C97D9B" w:rsidRDefault="00C97D9B" w:rsidP="00E44FF2">
      <w:pPr>
        <w:jc w:val="both"/>
        <w:rPr>
          <w:b/>
          <w:sz w:val="28"/>
          <w:szCs w:val="28"/>
        </w:rPr>
      </w:pPr>
    </w:p>
    <w:p w:rsidR="00C97D9B" w:rsidRDefault="00C97D9B" w:rsidP="00E44FF2">
      <w:pPr>
        <w:jc w:val="both"/>
        <w:rPr>
          <w:b/>
          <w:sz w:val="28"/>
          <w:szCs w:val="28"/>
        </w:rPr>
      </w:pPr>
    </w:p>
    <w:p w:rsidR="00E44FF2" w:rsidRPr="00EC7B24" w:rsidRDefault="00E44FF2" w:rsidP="00E44FF2">
      <w:pPr>
        <w:jc w:val="both"/>
        <w:rPr>
          <w:b/>
          <w:sz w:val="28"/>
          <w:szCs w:val="28"/>
        </w:rPr>
      </w:pPr>
      <w:r w:rsidRPr="00EC7B24">
        <w:rPr>
          <w:b/>
          <w:sz w:val="28"/>
          <w:szCs w:val="28"/>
        </w:rPr>
        <w:t>PROGETTI- ATTIVITA’ SPORTIVE E INIZIATIVE REALIZZATE</w:t>
      </w:r>
    </w:p>
    <w:p w:rsidR="00E44FF2" w:rsidRPr="00EC7B24" w:rsidRDefault="00E44FF2" w:rsidP="00E44FF2">
      <w:pPr>
        <w:jc w:val="both"/>
        <w:rPr>
          <w:b/>
          <w:sz w:val="28"/>
          <w:szCs w:val="28"/>
        </w:rPr>
      </w:pPr>
    </w:p>
    <w:p w:rsidR="00A932EB" w:rsidRPr="00FB5710" w:rsidRDefault="00A932EB" w:rsidP="00E44FF2">
      <w:pPr>
        <w:rPr>
          <w:sz w:val="28"/>
          <w:szCs w:val="28"/>
        </w:rPr>
      </w:pPr>
    </w:p>
    <w:p w:rsidR="00E44FF2" w:rsidRPr="00FB5710" w:rsidRDefault="00E44FF2" w:rsidP="00E44FF2">
      <w:pPr>
        <w:rPr>
          <w:sz w:val="28"/>
          <w:szCs w:val="28"/>
        </w:rPr>
      </w:pPr>
      <w:r w:rsidRPr="00FB5710">
        <w:rPr>
          <w:sz w:val="28"/>
          <w:szCs w:val="28"/>
        </w:rPr>
        <w:t>PRIMO ANNO</w:t>
      </w:r>
    </w:p>
    <w:p w:rsidR="00CA38D9" w:rsidRDefault="00CA38D9" w:rsidP="00E44FF2">
      <w:pPr>
        <w:rPr>
          <w:sz w:val="28"/>
          <w:szCs w:val="28"/>
        </w:rPr>
      </w:pPr>
    </w:p>
    <w:p w:rsidR="00E44FF2" w:rsidRDefault="00E44FF2" w:rsidP="00E44FF2">
      <w:pPr>
        <w:rPr>
          <w:sz w:val="28"/>
          <w:szCs w:val="28"/>
        </w:rPr>
      </w:pPr>
      <w:r w:rsidRPr="00FB5710">
        <w:rPr>
          <w:sz w:val="28"/>
          <w:szCs w:val="28"/>
        </w:rPr>
        <w:t>SECONDO ANNO</w:t>
      </w:r>
    </w:p>
    <w:p w:rsidR="00CA38D9" w:rsidRDefault="006A10BF" w:rsidP="00E44FF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38D9" w:rsidRDefault="00CA38D9" w:rsidP="00E44FF2">
      <w:pPr>
        <w:rPr>
          <w:sz w:val="28"/>
          <w:szCs w:val="28"/>
        </w:rPr>
      </w:pPr>
    </w:p>
    <w:p w:rsidR="00CA38D9" w:rsidRDefault="00CA38D9" w:rsidP="00E44FF2">
      <w:pPr>
        <w:rPr>
          <w:sz w:val="28"/>
          <w:szCs w:val="28"/>
        </w:rPr>
      </w:pPr>
    </w:p>
    <w:p w:rsidR="00E44FF2" w:rsidRDefault="00E44FF2" w:rsidP="00E44FF2">
      <w:pPr>
        <w:rPr>
          <w:sz w:val="28"/>
          <w:szCs w:val="28"/>
        </w:rPr>
      </w:pPr>
      <w:r w:rsidRPr="00FB5710">
        <w:rPr>
          <w:sz w:val="28"/>
          <w:szCs w:val="28"/>
        </w:rPr>
        <w:t>TERZO ANNO</w:t>
      </w:r>
    </w:p>
    <w:p w:rsidR="00E92CF7" w:rsidRDefault="00E92CF7" w:rsidP="00E44FF2">
      <w:pPr>
        <w:rPr>
          <w:sz w:val="28"/>
          <w:szCs w:val="28"/>
        </w:rPr>
      </w:pPr>
    </w:p>
    <w:p w:rsidR="00503823" w:rsidRDefault="00503823" w:rsidP="00E44FF2">
      <w:pPr>
        <w:rPr>
          <w:sz w:val="28"/>
          <w:szCs w:val="28"/>
        </w:rPr>
      </w:pPr>
    </w:p>
    <w:p w:rsidR="00503823" w:rsidRPr="0049762C" w:rsidRDefault="00503823" w:rsidP="00E44FF2">
      <w:pPr>
        <w:rPr>
          <w:sz w:val="28"/>
          <w:szCs w:val="28"/>
        </w:rPr>
      </w:pPr>
    </w:p>
    <w:p w:rsidR="00E44FF2" w:rsidRPr="00EC7B24" w:rsidRDefault="00E44FF2" w:rsidP="00E44FF2">
      <w:pPr>
        <w:rPr>
          <w:b/>
          <w:sz w:val="28"/>
          <w:szCs w:val="28"/>
        </w:rPr>
      </w:pPr>
      <w:r w:rsidRPr="00EC7B24">
        <w:rPr>
          <w:b/>
          <w:sz w:val="28"/>
          <w:szCs w:val="28"/>
        </w:rPr>
        <w:t>VISITE GUIDATE – USCITE DIDATTICHE – VIAGGI DI ISTRUZIONE</w:t>
      </w:r>
    </w:p>
    <w:p w:rsidR="00901F9E" w:rsidRPr="00901F9E" w:rsidRDefault="00E44FF2" w:rsidP="00503823">
      <w:pPr>
        <w:rPr>
          <w:sz w:val="28"/>
          <w:szCs w:val="28"/>
        </w:rPr>
      </w:pPr>
      <w:r w:rsidRPr="00FB5710">
        <w:rPr>
          <w:sz w:val="28"/>
          <w:szCs w:val="28"/>
        </w:rPr>
        <w:t>PRIMO ANNO</w:t>
      </w:r>
      <w:r w:rsidRPr="00FB5710">
        <w:rPr>
          <w:sz w:val="28"/>
          <w:szCs w:val="28"/>
        </w:rPr>
        <w:br/>
      </w:r>
    </w:p>
    <w:p w:rsidR="00901F9E" w:rsidRPr="00EC7B24" w:rsidRDefault="00901F9E" w:rsidP="00901F9E">
      <w:pPr>
        <w:rPr>
          <w:b/>
          <w:sz w:val="28"/>
          <w:szCs w:val="28"/>
        </w:rPr>
      </w:pPr>
    </w:p>
    <w:p w:rsidR="00E44FF2" w:rsidRPr="00FB5710" w:rsidRDefault="00E44FF2" w:rsidP="00E44FF2">
      <w:pPr>
        <w:rPr>
          <w:sz w:val="28"/>
          <w:szCs w:val="28"/>
        </w:rPr>
      </w:pPr>
      <w:r w:rsidRPr="00FB5710">
        <w:rPr>
          <w:sz w:val="28"/>
          <w:szCs w:val="28"/>
        </w:rPr>
        <w:t>SECONDO ANNO</w:t>
      </w:r>
    </w:p>
    <w:p w:rsidR="00923AAA" w:rsidRPr="00FB5710" w:rsidRDefault="00923AAA" w:rsidP="00E44FF2">
      <w:pPr>
        <w:rPr>
          <w:sz w:val="28"/>
          <w:szCs w:val="28"/>
        </w:rPr>
      </w:pPr>
    </w:p>
    <w:p w:rsidR="00A932EB" w:rsidRPr="00FB5710" w:rsidRDefault="00A932EB" w:rsidP="00E44FF2">
      <w:pPr>
        <w:rPr>
          <w:sz w:val="28"/>
          <w:szCs w:val="28"/>
        </w:rPr>
      </w:pPr>
    </w:p>
    <w:p w:rsidR="00E44FF2" w:rsidRPr="00FB5710" w:rsidRDefault="00E44FF2" w:rsidP="00E44FF2">
      <w:pPr>
        <w:rPr>
          <w:sz w:val="28"/>
          <w:szCs w:val="28"/>
        </w:rPr>
      </w:pPr>
      <w:r w:rsidRPr="00FB5710">
        <w:rPr>
          <w:sz w:val="28"/>
          <w:szCs w:val="28"/>
        </w:rPr>
        <w:t>TERZO ANNO</w:t>
      </w:r>
    </w:p>
    <w:p w:rsidR="00923AAA" w:rsidRDefault="00923AAA" w:rsidP="00E44FF2">
      <w:pPr>
        <w:rPr>
          <w:sz w:val="28"/>
          <w:szCs w:val="28"/>
        </w:rPr>
      </w:pPr>
    </w:p>
    <w:p w:rsidR="00CA38D9" w:rsidRDefault="00CA38D9" w:rsidP="00FB5710"/>
    <w:p w:rsidR="00503823" w:rsidRDefault="00503823">
      <w:pPr>
        <w:suppressAutoHyphens w:val="0"/>
        <w:spacing w:after="200" w:line="276" w:lineRule="auto"/>
      </w:pPr>
      <w:r>
        <w:br w:type="page"/>
      </w:r>
    </w:p>
    <w:p w:rsidR="00CA38D9" w:rsidRDefault="00CA38D9" w:rsidP="00FB5710"/>
    <w:p w:rsidR="00E44FF2" w:rsidRDefault="00E44FF2" w:rsidP="00E44FF2">
      <w:pPr>
        <w:framePr w:hSpace="141" w:wrap="around" w:vAnchor="text" w:hAnchor="margin" w:xAlign="center" w:y="80"/>
        <w:jc w:val="center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80"/>
        <w:tblW w:w="10898" w:type="dxa"/>
        <w:tblLayout w:type="fixed"/>
        <w:tblLook w:val="0000"/>
      </w:tblPr>
      <w:tblGrid>
        <w:gridCol w:w="3606"/>
        <w:gridCol w:w="3536"/>
        <w:gridCol w:w="3756"/>
      </w:tblGrid>
      <w:tr w:rsidR="00E44FF2" w:rsidTr="003300AD">
        <w:tc>
          <w:tcPr>
            <w:tcW w:w="3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FF2" w:rsidRDefault="00E44FF2" w:rsidP="003300AD">
            <w:pPr>
              <w:rPr>
                <w:b/>
                <w:sz w:val="28"/>
                <w:szCs w:val="28"/>
              </w:rPr>
            </w:pPr>
            <w:r>
              <w:rPr>
                <w:b/>
              </w:rPr>
              <w:t>METODOLOGIA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4FF2" w:rsidRDefault="00E44FF2" w:rsidP="003300A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STRUMENTI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2" w:rsidRDefault="00E44FF2" w:rsidP="003300A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VERIFICA</w:t>
            </w:r>
          </w:p>
        </w:tc>
      </w:tr>
      <w:bookmarkStart w:id="0" w:name="Controllo1"/>
      <w:tr w:rsidR="00E44FF2" w:rsidTr="003300AD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FF2" w:rsidRDefault="00E15488" w:rsidP="003300AD">
            <w:pPr>
              <w:snapToGrid w:val="0"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4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  <w:r w:rsidR="00E44FF2">
              <w:t xml:space="preserve">  Lezione frontale</w:t>
            </w:r>
          </w:p>
        </w:tc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FF2" w:rsidRDefault="00E15488" w:rsidP="003300AD">
            <w:pPr>
              <w:snapToGrid w:val="0"/>
            </w:pPr>
            <w: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7"/>
            <w:r w:rsidR="00E44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 w:rsidR="00E44FF2">
              <w:t xml:space="preserve"> Libri di testo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2" w:rsidRDefault="00E44FF2" w:rsidP="003300AD">
            <w:pPr>
              <w:snapToGrid w:val="0"/>
              <w:rPr>
                <w:b/>
              </w:rPr>
            </w:pPr>
            <w:r>
              <w:rPr>
                <w:b/>
              </w:rPr>
              <w:t>Prove scritte</w:t>
            </w:r>
          </w:p>
        </w:tc>
      </w:tr>
      <w:bookmarkStart w:id="2" w:name="Controllo2"/>
      <w:tr w:rsidR="00E44FF2" w:rsidTr="003300AD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FF2" w:rsidRDefault="00E15488" w:rsidP="00F832F8">
            <w:pPr>
              <w:snapToGrid w:val="0"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44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 w:rsidR="00E44FF2">
              <w:t xml:space="preserve">  </w:t>
            </w:r>
            <w:r w:rsidR="00F832F8">
              <w:t>Mediatori didattici</w:t>
            </w:r>
          </w:p>
        </w:tc>
        <w:bookmarkStart w:id="3" w:name="Controllo18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FF2" w:rsidRDefault="00E15488" w:rsidP="003300AD">
            <w:pPr>
              <w:snapToGrid w:val="0"/>
            </w:pPr>
            <w: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  <w:r w:rsidR="00E44FF2">
              <w:t xml:space="preserve"> Testi didattici di supporto</w:t>
            </w:r>
          </w:p>
        </w:tc>
        <w:bookmarkStart w:id="4" w:name="Controllo40"/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2" w:rsidRDefault="00E15488" w:rsidP="003300AD">
            <w:pPr>
              <w:snapToGrid w:val="0"/>
            </w:pPr>
            <w:r>
              <w:fldChar w:fldCharType="begin">
                <w:ffData>
                  <w:name w:val="Controllo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  <w:r w:rsidR="00E44FF2">
              <w:t xml:space="preserve"> Quesiti aperti/chiusi</w:t>
            </w:r>
          </w:p>
        </w:tc>
      </w:tr>
      <w:bookmarkStart w:id="5" w:name="Controllo3"/>
      <w:tr w:rsidR="00E44FF2" w:rsidTr="003300AD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FF2" w:rsidRDefault="00E15488" w:rsidP="003300AD">
            <w:pPr>
              <w:snapToGrid w:val="0"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  <w:r w:rsidR="00E44FF2">
              <w:t xml:space="preserve">  Lavoro di gruppo</w:t>
            </w:r>
          </w:p>
        </w:tc>
        <w:bookmarkStart w:id="6" w:name="Controllo19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FF2" w:rsidRDefault="00E15488" w:rsidP="003300AD">
            <w:pPr>
              <w:snapToGrid w:val="0"/>
            </w:pPr>
            <w: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  <w:r w:rsidR="00E44FF2">
              <w:t xml:space="preserve"> Sintesi/appunti</w:t>
            </w:r>
          </w:p>
        </w:tc>
        <w:bookmarkStart w:id="7" w:name="Controllo41"/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2" w:rsidRDefault="00E15488" w:rsidP="003300AD">
            <w:pPr>
              <w:snapToGrid w:val="0"/>
            </w:pPr>
            <w:r>
              <w:fldChar w:fldCharType="begin">
                <w:ffData>
                  <w:name w:val="Controllo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  <w:r w:rsidR="00E44FF2">
              <w:t xml:space="preserve"> Vero/Falso</w:t>
            </w:r>
          </w:p>
        </w:tc>
      </w:tr>
      <w:bookmarkStart w:id="8" w:name="Controllo4"/>
      <w:tr w:rsidR="00E44FF2" w:rsidTr="003300AD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FF2" w:rsidRDefault="00E15488" w:rsidP="003300AD">
            <w:pPr>
              <w:snapToGrid w:val="0"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  <w:r w:rsidR="00E44FF2">
              <w:t xml:space="preserve">  Lavoro individualizzato</w:t>
            </w:r>
          </w:p>
        </w:tc>
        <w:bookmarkStart w:id="9" w:name="Controllo20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FF2" w:rsidRDefault="00E15488" w:rsidP="003300AD">
            <w:pPr>
              <w:snapToGrid w:val="0"/>
            </w:pPr>
            <w: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  <w:r w:rsidR="00E44FF2">
              <w:t xml:space="preserve"> Stampa specialistica</w:t>
            </w:r>
          </w:p>
        </w:tc>
        <w:bookmarkStart w:id="10" w:name="Controllo42"/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2" w:rsidRDefault="00E15488" w:rsidP="003300AD">
            <w:pPr>
              <w:snapToGrid w:val="0"/>
            </w:pPr>
            <w:r>
              <w:fldChar w:fldCharType="begin">
                <w:ffData>
                  <w:name w:val="Controllo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  <w:r w:rsidR="00E44FF2">
              <w:t xml:space="preserve"> Scelta multipla</w:t>
            </w:r>
          </w:p>
        </w:tc>
      </w:tr>
      <w:bookmarkStart w:id="11" w:name="Controllo5"/>
      <w:tr w:rsidR="00E44FF2" w:rsidTr="003300AD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FF2" w:rsidRDefault="00E15488" w:rsidP="003300AD">
            <w:pPr>
              <w:snapToGrid w:val="0"/>
            </w:pPr>
            <w: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  <w:r w:rsidR="00F832F8">
              <w:t xml:space="preserve"> Attività di didattica inclusiva</w:t>
            </w:r>
          </w:p>
        </w:tc>
        <w:bookmarkStart w:id="12" w:name="Controllo21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FF2" w:rsidRDefault="00E15488" w:rsidP="003300AD">
            <w:pPr>
              <w:snapToGrid w:val="0"/>
            </w:pPr>
            <w: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  <w:r w:rsidR="00E44FF2">
              <w:t xml:space="preserve"> Schede predisposte</w:t>
            </w:r>
          </w:p>
        </w:tc>
        <w:bookmarkStart w:id="13" w:name="Controllo43"/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2" w:rsidRDefault="00E15488" w:rsidP="003300AD">
            <w:pPr>
              <w:snapToGrid w:val="0"/>
            </w:pPr>
            <w: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"/>
            <w:r w:rsidR="00E44FF2">
              <w:t>Completamento</w:t>
            </w:r>
          </w:p>
        </w:tc>
      </w:tr>
      <w:tr w:rsidR="00E44FF2" w:rsidTr="003300AD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FF2" w:rsidRDefault="00E44FF2" w:rsidP="003300AD">
            <w:pPr>
              <w:snapToGrid w:val="0"/>
            </w:pPr>
            <w:r>
              <w:t xml:space="preserve">      </w:t>
            </w:r>
            <w:bookmarkStart w:id="14" w:name="Controllo6"/>
            <w:r w:rsidR="00E15488"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5488">
              <w:fldChar w:fldCharType="separate"/>
            </w:r>
            <w:r w:rsidR="00E15488">
              <w:fldChar w:fldCharType="end"/>
            </w:r>
            <w:bookmarkEnd w:id="14"/>
            <w:r>
              <w:t xml:space="preserve">  del docente</w:t>
            </w:r>
          </w:p>
        </w:tc>
        <w:bookmarkStart w:id="15" w:name="Controllo22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FF2" w:rsidRDefault="00E15488" w:rsidP="00F832F8">
            <w:pPr>
              <w:snapToGrid w:val="0"/>
            </w:pPr>
            <w: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5"/>
            <w:r w:rsidR="00E44FF2">
              <w:t xml:space="preserve"> </w:t>
            </w:r>
            <w:proofErr w:type="spellStart"/>
            <w:r w:rsidR="00F832F8">
              <w:t>Pc</w:t>
            </w:r>
            <w:proofErr w:type="spellEnd"/>
            <w:r w:rsidR="00F832F8">
              <w:t xml:space="preserve">, </w:t>
            </w:r>
            <w:proofErr w:type="spellStart"/>
            <w:r w:rsidR="00F832F8">
              <w:t>Tablet</w:t>
            </w:r>
            <w:proofErr w:type="spellEnd"/>
            <w:r w:rsidR="00F832F8">
              <w:t>, LIM</w:t>
            </w:r>
          </w:p>
        </w:tc>
        <w:bookmarkStart w:id="16" w:name="Controllo44"/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2" w:rsidRDefault="00E15488" w:rsidP="003300AD">
            <w:pPr>
              <w:snapToGrid w:val="0"/>
            </w:pPr>
            <w:r>
              <w:fldChar w:fldCharType="begin">
                <w:ffData>
                  <w:name w:val="Controllo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"/>
            <w:r w:rsidR="00E44FF2">
              <w:t xml:space="preserve"> Produzione</w:t>
            </w:r>
          </w:p>
        </w:tc>
      </w:tr>
      <w:tr w:rsidR="00E44FF2" w:rsidTr="003300AD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FF2" w:rsidRDefault="00E44FF2" w:rsidP="003300AD">
            <w:pPr>
              <w:snapToGrid w:val="0"/>
            </w:pPr>
            <w:r>
              <w:t xml:space="preserve">      </w:t>
            </w:r>
            <w:bookmarkStart w:id="17" w:name="Controllo7"/>
            <w:r w:rsidR="00E15488"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5488">
              <w:fldChar w:fldCharType="separate"/>
            </w:r>
            <w:r w:rsidR="00E15488">
              <w:fldChar w:fldCharType="end"/>
            </w:r>
            <w:bookmarkEnd w:id="17"/>
            <w:r>
              <w:t xml:space="preserve">  dell’insegnante di sostegno</w:t>
            </w:r>
          </w:p>
        </w:tc>
        <w:bookmarkStart w:id="18" w:name="Controllo23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FF2" w:rsidRDefault="00E15488" w:rsidP="003300AD">
            <w:pPr>
              <w:snapToGrid w:val="0"/>
            </w:pPr>
            <w:r>
              <w:fldChar w:fldCharType="begin">
                <w:ffData>
                  <w:name w:val="Controllo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8"/>
            <w:r w:rsidR="00E44FF2">
              <w:t xml:space="preserve"> Audiovisivi</w:t>
            </w:r>
          </w:p>
        </w:tc>
        <w:bookmarkStart w:id="19" w:name="Controllo45"/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2" w:rsidRDefault="00E15488" w:rsidP="003300AD">
            <w:pPr>
              <w:snapToGrid w:val="0"/>
            </w:pPr>
            <w:r>
              <w:fldChar w:fldCharType="begin">
                <w:ffData>
                  <w:name w:val="Controllo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9"/>
            <w:r w:rsidR="00E44FF2">
              <w:t xml:space="preserve"> Esercitazioni pratiche</w:t>
            </w:r>
          </w:p>
        </w:tc>
      </w:tr>
      <w:tr w:rsidR="00E44FF2" w:rsidTr="003300AD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FF2" w:rsidRDefault="00E44FF2" w:rsidP="003300AD">
            <w:pPr>
              <w:snapToGrid w:val="0"/>
            </w:pPr>
            <w:r>
              <w:t xml:space="preserve">      </w:t>
            </w:r>
            <w:bookmarkStart w:id="20" w:name="Controllo8"/>
            <w:r w:rsidR="00E15488"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15488">
              <w:fldChar w:fldCharType="separate"/>
            </w:r>
            <w:r w:rsidR="00E15488">
              <w:fldChar w:fldCharType="end"/>
            </w:r>
            <w:bookmarkEnd w:id="20"/>
            <w:r>
              <w:t xml:space="preserve">  altra docenza</w:t>
            </w:r>
          </w:p>
        </w:tc>
        <w:bookmarkStart w:id="21" w:name="Controllo24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FF2" w:rsidRDefault="00E15488" w:rsidP="003300AD">
            <w:pPr>
              <w:snapToGrid w:val="0"/>
            </w:pPr>
            <w: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1"/>
            <w:r w:rsidR="00E44FF2">
              <w:t xml:space="preserve"> Uscite e visite guidate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2" w:rsidRDefault="00E44FF2" w:rsidP="003300AD">
            <w:pPr>
              <w:snapToGrid w:val="0"/>
            </w:pPr>
          </w:p>
        </w:tc>
      </w:tr>
      <w:bookmarkStart w:id="22" w:name="Controllo9"/>
      <w:tr w:rsidR="00E44FF2" w:rsidTr="003300AD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FF2" w:rsidRDefault="00E15488" w:rsidP="003300AD">
            <w:pPr>
              <w:snapToGrid w:val="0"/>
            </w:pPr>
            <w: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2"/>
            <w:r w:rsidR="00E44FF2">
              <w:t xml:space="preserve">  Lavoro in coppie d’aiuto</w:t>
            </w:r>
          </w:p>
        </w:tc>
        <w:bookmarkStart w:id="23" w:name="Controllo25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FF2" w:rsidRDefault="00E15488" w:rsidP="003300AD">
            <w:pPr>
              <w:snapToGrid w:val="0"/>
            </w:pPr>
            <w:r>
              <w:fldChar w:fldCharType="begin">
                <w:ffData>
                  <w:name w:val="Controllo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3"/>
            <w:r w:rsidR="00E44FF2">
              <w:t xml:space="preserve"> Videocamera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2" w:rsidRDefault="00E44FF2" w:rsidP="003300AD">
            <w:pPr>
              <w:snapToGrid w:val="0"/>
            </w:pPr>
          </w:p>
        </w:tc>
      </w:tr>
      <w:bookmarkStart w:id="24" w:name="Controllo10"/>
      <w:tr w:rsidR="00E44FF2" w:rsidTr="003300AD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FF2" w:rsidRDefault="00E15488" w:rsidP="003300AD">
            <w:pPr>
              <w:snapToGrid w:val="0"/>
            </w:pPr>
            <w: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4"/>
            <w:r w:rsidR="00E44FF2">
              <w:t xml:space="preserve">  Uso di guide strutturate</w:t>
            </w:r>
          </w:p>
        </w:tc>
        <w:bookmarkStart w:id="25" w:name="Controllo26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FF2" w:rsidRDefault="00E15488" w:rsidP="003300AD">
            <w:pPr>
              <w:snapToGrid w:val="0"/>
            </w:pPr>
            <w: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5"/>
            <w:r w:rsidR="00E44FF2">
              <w:t xml:space="preserve"> Strumenti musicali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2" w:rsidRDefault="00E44FF2" w:rsidP="003300AD">
            <w:pPr>
              <w:snapToGrid w:val="0"/>
              <w:rPr>
                <w:b/>
              </w:rPr>
            </w:pPr>
            <w:r>
              <w:rPr>
                <w:b/>
              </w:rPr>
              <w:t>Prove orali</w:t>
            </w:r>
          </w:p>
        </w:tc>
      </w:tr>
      <w:bookmarkStart w:id="26" w:name="Controllo11"/>
      <w:tr w:rsidR="00E44FF2" w:rsidTr="003300AD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FF2" w:rsidRDefault="00E15488" w:rsidP="00F832F8">
            <w:pPr>
              <w:snapToGrid w:val="0"/>
            </w:pPr>
            <w: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6"/>
            <w:r w:rsidR="00E44FF2">
              <w:t xml:space="preserve">  </w:t>
            </w:r>
            <w:r w:rsidR="00F832F8">
              <w:t>Didattica</w:t>
            </w:r>
            <w:r w:rsidR="00E44FF2">
              <w:t xml:space="preserve"> </w:t>
            </w:r>
            <w:proofErr w:type="spellStart"/>
            <w:r w:rsidR="00E44FF2">
              <w:t>laboratorial</w:t>
            </w:r>
            <w:r w:rsidR="00F832F8">
              <w:t>e</w:t>
            </w:r>
            <w:proofErr w:type="spellEnd"/>
          </w:p>
        </w:tc>
        <w:bookmarkStart w:id="27" w:name="Controllo27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FF2" w:rsidRDefault="00E15488" w:rsidP="003300AD">
            <w:pPr>
              <w:snapToGrid w:val="0"/>
            </w:pPr>
            <w:r>
              <w:fldChar w:fldCharType="begin">
                <w:ffData>
                  <w:name w:val="Controllo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7"/>
            <w:r w:rsidR="00E44FF2">
              <w:t xml:space="preserve"> Strumenti scientifici e tecnici</w:t>
            </w:r>
          </w:p>
        </w:tc>
        <w:bookmarkStart w:id="28" w:name="Controllo46"/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2" w:rsidRDefault="00E15488" w:rsidP="003300AD">
            <w:pPr>
              <w:snapToGrid w:val="0"/>
            </w:pPr>
            <w:r>
              <w:fldChar w:fldCharType="begin">
                <w:ffData>
                  <w:name w:val="Controllo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8"/>
            <w:r w:rsidR="00E44FF2">
              <w:t xml:space="preserve"> Interrogazioni</w:t>
            </w:r>
          </w:p>
        </w:tc>
      </w:tr>
      <w:bookmarkStart w:id="29" w:name="Controllo12"/>
      <w:tr w:rsidR="00E44FF2" w:rsidTr="003300AD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FF2" w:rsidRDefault="00E15488" w:rsidP="003300AD">
            <w:pPr>
              <w:snapToGrid w:val="0"/>
            </w:pPr>
            <w: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9"/>
            <w:r w:rsidR="00E44FF2">
              <w:t xml:space="preserve">  Uso di strumenti vari</w:t>
            </w:r>
          </w:p>
        </w:tc>
        <w:bookmarkStart w:id="30" w:name="Controllo28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FF2" w:rsidRDefault="00E15488" w:rsidP="003300AD">
            <w:pPr>
              <w:snapToGrid w:val="0"/>
            </w:pPr>
            <w: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0"/>
            <w:r w:rsidR="00E44FF2">
              <w:t xml:space="preserve"> Strumenti artistici</w:t>
            </w:r>
          </w:p>
        </w:tc>
        <w:bookmarkStart w:id="31" w:name="Controllo47"/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2" w:rsidRDefault="00E15488" w:rsidP="003300AD">
            <w:pPr>
              <w:snapToGrid w:val="0"/>
            </w:pPr>
            <w:r>
              <w:fldChar w:fldCharType="begin">
                <w:ffData>
                  <w:name w:val="Controllo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1"/>
            <w:r w:rsidR="00E44FF2">
              <w:t xml:space="preserve"> Intervento</w:t>
            </w:r>
          </w:p>
        </w:tc>
      </w:tr>
      <w:bookmarkStart w:id="32" w:name="Controllo13"/>
      <w:tr w:rsidR="00E44FF2" w:rsidTr="003300AD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FF2" w:rsidRDefault="00E15488" w:rsidP="00F832F8">
            <w:pPr>
              <w:snapToGrid w:val="0"/>
            </w:pPr>
            <w: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2"/>
            <w:r w:rsidR="00E44FF2">
              <w:t xml:space="preserve">  </w:t>
            </w:r>
            <w:r w:rsidR="00F832F8">
              <w:t xml:space="preserve">Cooperative </w:t>
            </w:r>
            <w:proofErr w:type="spellStart"/>
            <w:r w:rsidR="00F832F8">
              <w:t>learning</w:t>
            </w:r>
            <w:proofErr w:type="spellEnd"/>
          </w:p>
        </w:tc>
        <w:bookmarkStart w:id="33" w:name="Controllo29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FF2" w:rsidRDefault="00E15488" w:rsidP="003300AD">
            <w:pPr>
              <w:snapToGrid w:val="0"/>
            </w:pPr>
            <w:r>
              <w:fldChar w:fldCharType="begin">
                <w:ffData>
                  <w:name w:val="Controllo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3"/>
            <w:r w:rsidR="00E44FF2">
              <w:t xml:space="preserve"> Laboratorio linguistico</w:t>
            </w:r>
          </w:p>
        </w:tc>
        <w:bookmarkStart w:id="34" w:name="Controllo48"/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2" w:rsidRDefault="00E15488" w:rsidP="003300AD">
            <w:pPr>
              <w:snapToGrid w:val="0"/>
            </w:pPr>
            <w: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4"/>
            <w:r w:rsidR="00E44FF2">
              <w:t xml:space="preserve"> Dialogo</w:t>
            </w:r>
          </w:p>
        </w:tc>
      </w:tr>
      <w:bookmarkStart w:id="35" w:name="Controllo14"/>
      <w:tr w:rsidR="00E44FF2" w:rsidTr="003300AD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FF2" w:rsidRDefault="00E15488" w:rsidP="00F832F8">
            <w:pPr>
              <w:snapToGrid w:val="0"/>
            </w:pPr>
            <w: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5"/>
            <w:r w:rsidR="00E44FF2">
              <w:t xml:space="preserve">  </w:t>
            </w:r>
            <w:proofErr w:type="spellStart"/>
            <w:r w:rsidR="00F832F8">
              <w:t>Peer</w:t>
            </w:r>
            <w:proofErr w:type="spellEnd"/>
            <w:r w:rsidR="00F832F8">
              <w:t xml:space="preserve"> </w:t>
            </w:r>
            <w:proofErr w:type="spellStart"/>
            <w:r w:rsidR="00F832F8">
              <w:t>education</w:t>
            </w:r>
            <w:proofErr w:type="spellEnd"/>
          </w:p>
        </w:tc>
        <w:bookmarkStart w:id="36" w:name="Controllo30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FF2" w:rsidRDefault="00E15488" w:rsidP="003300AD">
            <w:pPr>
              <w:snapToGrid w:val="0"/>
            </w:pPr>
            <w: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6"/>
            <w:r w:rsidR="00E44FF2">
              <w:t xml:space="preserve"> Laboratorio informatico</w:t>
            </w:r>
          </w:p>
        </w:tc>
        <w:bookmarkStart w:id="37" w:name="Controllo49"/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2" w:rsidRDefault="00E15488" w:rsidP="003300AD">
            <w:pPr>
              <w:snapToGrid w:val="0"/>
            </w:pPr>
            <w:r>
              <w:fldChar w:fldCharType="begin">
                <w:ffData>
                  <w:name w:val="Controllo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7"/>
            <w:r w:rsidR="00E44FF2">
              <w:t xml:space="preserve"> Discussione</w:t>
            </w:r>
          </w:p>
        </w:tc>
      </w:tr>
      <w:tr w:rsidR="00E44FF2" w:rsidTr="003300AD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FF2" w:rsidRDefault="00E15488" w:rsidP="00F832F8">
            <w:pPr>
              <w:snapToGrid w:val="0"/>
            </w:pPr>
            <w: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32F8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F832F8">
              <w:t xml:space="preserve">  </w:t>
            </w:r>
            <w:proofErr w:type="spellStart"/>
            <w:r w:rsidR="00F832F8">
              <w:t>Flipped</w:t>
            </w:r>
            <w:proofErr w:type="spellEnd"/>
            <w:r w:rsidR="00F832F8">
              <w:t xml:space="preserve"> </w:t>
            </w:r>
            <w:proofErr w:type="spellStart"/>
            <w:r w:rsidR="00F832F8">
              <w:t>class</w:t>
            </w:r>
            <w:proofErr w:type="spellEnd"/>
          </w:p>
        </w:tc>
        <w:bookmarkStart w:id="38" w:name="Controllo31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FF2" w:rsidRDefault="00E15488" w:rsidP="003300AD">
            <w:pPr>
              <w:snapToGrid w:val="0"/>
            </w:pPr>
            <w: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8"/>
            <w:r w:rsidR="00E44FF2">
              <w:t xml:space="preserve"> Laboratorio di scienze</w:t>
            </w:r>
          </w:p>
        </w:tc>
        <w:bookmarkStart w:id="39" w:name="Controllo50"/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2" w:rsidRDefault="00E15488" w:rsidP="003300AD">
            <w:pPr>
              <w:snapToGrid w:val="0"/>
            </w:pPr>
            <w:r>
              <w:fldChar w:fldCharType="begin">
                <w:ffData>
                  <w:name w:val="Controllo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9"/>
            <w:r w:rsidR="00E44FF2">
              <w:t xml:space="preserve"> Ascolto</w:t>
            </w:r>
          </w:p>
        </w:tc>
      </w:tr>
      <w:tr w:rsidR="00E44FF2" w:rsidTr="003300AD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FF2" w:rsidRDefault="00E44FF2" w:rsidP="003300AD">
            <w:pPr>
              <w:snapToGrid w:val="0"/>
            </w:pPr>
          </w:p>
        </w:tc>
        <w:bookmarkStart w:id="40" w:name="Controllo32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FF2" w:rsidRDefault="00E15488" w:rsidP="003300AD">
            <w:pPr>
              <w:snapToGrid w:val="0"/>
            </w:pPr>
            <w:r>
              <w:fldChar w:fldCharType="begin">
                <w:ffData>
                  <w:name w:val="Controllo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0"/>
            <w:r w:rsidR="00E44FF2">
              <w:t xml:space="preserve"> Palestra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2" w:rsidRDefault="00E44FF2" w:rsidP="003300AD">
            <w:pPr>
              <w:snapToGrid w:val="0"/>
            </w:pPr>
          </w:p>
        </w:tc>
      </w:tr>
      <w:tr w:rsidR="00E44FF2" w:rsidTr="003300AD">
        <w:trPr>
          <w:trHeight w:hRule="exact" w:val="642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FF2" w:rsidRDefault="00E44FF2" w:rsidP="003300AD">
            <w:pPr>
              <w:snapToGrid w:val="0"/>
            </w:pPr>
          </w:p>
        </w:tc>
        <w:bookmarkStart w:id="41" w:name="Controllo33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FF2" w:rsidRDefault="00E15488" w:rsidP="003300AD">
            <w:pPr>
              <w:snapToGrid w:val="0"/>
            </w:pPr>
            <w:r>
              <w:fldChar w:fldCharType="begin">
                <w:ffData>
                  <w:name w:val="Controllo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1"/>
            <w:r w:rsidR="00E44FF2">
              <w:t xml:space="preserve"> Partecipazione a spettacoli teatrali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2" w:rsidRPr="00CA38D9" w:rsidRDefault="00CA38D9" w:rsidP="003300AD">
            <w:pPr>
              <w:snapToGrid w:val="0"/>
              <w:rPr>
                <w:b/>
              </w:rPr>
            </w:pPr>
            <w:r>
              <w:rPr>
                <w:b/>
              </w:rPr>
              <w:t>Prove di realtà</w:t>
            </w:r>
          </w:p>
        </w:tc>
      </w:tr>
      <w:tr w:rsidR="00E44FF2" w:rsidTr="003300AD">
        <w:trPr>
          <w:trHeight w:hRule="exact" w:val="565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FF2" w:rsidRDefault="00E44FF2" w:rsidP="003300AD">
            <w:pPr>
              <w:snapToGrid w:val="0"/>
              <w:rPr>
                <w:sz w:val="28"/>
                <w:szCs w:val="28"/>
              </w:rPr>
            </w:pPr>
          </w:p>
        </w:tc>
        <w:bookmarkStart w:id="42" w:name="Controllo34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FF2" w:rsidRDefault="00E15488" w:rsidP="003300AD">
            <w:pPr>
              <w:snapToGrid w:val="0"/>
            </w:pPr>
            <w:r>
              <w:fldChar w:fldCharType="begin">
                <w:ffData>
                  <w:name w:val="Controllo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2"/>
            <w:r w:rsidR="00E44FF2">
              <w:t xml:space="preserve"> Partecipazione a spettacoli musicali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2" w:rsidRPr="00CA38D9" w:rsidRDefault="00CA38D9" w:rsidP="003300AD">
            <w:pPr>
              <w:snapToGrid w:val="0"/>
              <w:rPr>
                <w:b/>
              </w:rPr>
            </w:pPr>
            <w:r w:rsidRPr="00CA38D9">
              <w:rPr>
                <w:b/>
              </w:rPr>
              <w:t>Prove Invalsi</w:t>
            </w:r>
          </w:p>
        </w:tc>
      </w:tr>
      <w:tr w:rsidR="00E44FF2" w:rsidTr="003300AD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FF2" w:rsidRDefault="00E44FF2" w:rsidP="003300AD">
            <w:pPr>
              <w:snapToGrid w:val="0"/>
              <w:rPr>
                <w:sz w:val="28"/>
                <w:szCs w:val="28"/>
              </w:rPr>
            </w:pPr>
          </w:p>
        </w:tc>
        <w:bookmarkStart w:id="43" w:name="Controllo35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FF2" w:rsidRDefault="00E15488" w:rsidP="003300AD">
            <w:pPr>
              <w:snapToGrid w:val="0"/>
            </w:pPr>
            <w:r>
              <w:fldChar w:fldCharType="begin">
                <w:ffData>
                  <w:name w:val="Controllo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3"/>
            <w:r w:rsidR="00E44FF2">
              <w:t xml:space="preserve"> Conferenze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2" w:rsidRPr="00F006A4" w:rsidRDefault="00F006A4" w:rsidP="003300AD">
            <w:pPr>
              <w:snapToGrid w:val="0"/>
              <w:rPr>
                <w:b/>
              </w:rPr>
            </w:pPr>
            <w:r w:rsidRPr="00F006A4">
              <w:rPr>
                <w:b/>
              </w:rPr>
              <w:t>Prove Strutturate</w:t>
            </w:r>
          </w:p>
        </w:tc>
      </w:tr>
      <w:tr w:rsidR="00E44FF2" w:rsidTr="003300AD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FF2" w:rsidRDefault="00E44FF2" w:rsidP="003300AD">
            <w:pPr>
              <w:snapToGrid w:val="0"/>
              <w:rPr>
                <w:sz w:val="28"/>
                <w:szCs w:val="28"/>
              </w:rPr>
            </w:pPr>
          </w:p>
        </w:tc>
        <w:bookmarkStart w:id="44" w:name="Controllo36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FF2" w:rsidRDefault="00E15488" w:rsidP="003300AD">
            <w:pPr>
              <w:snapToGrid w:val="0"/>
            </w:pPr>
            <w:r>
              <w:fldChar w:fldCharType="begin">
                <w:ffData>
                  <w:name w:val="Controllo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4"/>
            <w:r w:rsidR="00E44FF2">
              <w:t xml:space="preserve"> Biblioteca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2" w:rsidRDefault="00E44FF2" w:rsidP="003300AD">
            <w:pPr>
              <w:snapToGrid w:val="0"/>
            </w:pPr>
          </w:p>
        </w:tc>
      </w:tr>
      <w:tr w:rsidR="00E44FF2" w:rsidTr="003300AD">
        <w:trPr>
          <w:trHeight w:val="506"/>
        </w:trPr>
        <w:tc>
          <w:tcPr>
            <w:tcW w:w="108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FF2" w:rsidRDefault="00E44FF2" w:rsidP="003300AD">
            <w:pPr>
              <w:snapToGrid w:val="0"/>
              <w:jc w:val="center"/>
            </w:pPr>
            <w:r>
              <w:rPr>
                <w:b/>
              </w:rPr>
              <w:t>ATTIVITÀ DI RECUPERO E SOSTEGNO</w:t>
            </w:r>
          </w:p>
        </w:tc>
      </w:tr>
      <w:bookmarkStart w:id="45" w:name="Controllo15"/>
      <w:tr w:rsidR="00E44FF2" w:rsidTr="003300AD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FF2" w:rsidRDefault="00E15488" w:rsidP="003300AD">
            <w:pPr>
              <w:snapToGrid w:val="0"/>
            </w:pPr>
            <w: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5"/>
            <w:r w:rsidR="00E44FF2">
              <w:t xml:space="preserve"> Attività di recupero</w:t>
            </w:r>
          </w:p>
        </w:tc>
        <w:bookmarkStart w:id="46" w:name="Controllo37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FF2" w:rsidRDefault="00E15488" w:rsidP="003300AD">
            <w:pPr>
              <w:snapToGrid w:val="0"/>
            </w:pPr>
            <w:r>
              <w:fldChar w:fldCharType="begin">
                <w:ffData>
                  <w:name w:val="Controllo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6"/>
            <w:r w:rsidR="00E44FF2">
              <w:rPr>
                <w:b/>
              </w:rPr>
              <w:t xml:space="preserve"> </w:t>
            </w:r>
            <w:r w:rsidR="00E44FF2">
              <w:t>Attività di sostegno</w:t>
            </w:r>
          </w:p>
        </w:tc>
        <w:bookmarkStart w:id="47" w:name="Controllo51"/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2" w:rsidRDefault="00E15488" w:rsidP="003300AD">
            <w:pPr>
              <w:snapToGrid w:val="0"/>
            </w:pPr>
            <w:r>
              <w:fldChar w:fldCharType="begin">
                <w:ffData>
                  <w:name w:val="Controllo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7"/>
            <w:r w:rsidR="00E44FF2">
              <w:t xml:space="preserve"> Lavori graduati per fasce</w:t>
            </w:r>
          </w:p>
        </w:tc>
      </w:tr>
      <w:bookmarkStart w:id="48" w:name="Controllo16"/>
      <w:tr w:rsidR="00E44FF2" w:rsidTr="003300AD">
        <w:trPr>
          <w:trHeight w:hRule="exact" w:val="454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FF2" w:rsidRDefault="00E15488" w:rsidP="003300AD">
            <w:pPr>
              <w:snapToGrid w:val="0"/>
            </w:pPr>
            <w: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8"/>
            <w:r w:rsidR="00E44FF2">
              <w:t xml:space="preserve"> Corsi di recupero disciplinari</w:t>
            </w:r>
          </w:p>
        </w:tc>
        <w:bookmarkStart w:id="49" w:name="Controllo38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FF2" w:rsidRDefault="00E15488" w:rsidP="003300AD">
            <w:pPr>
              <w:snapToGrid w:val="0"/>
            </w:pPr>
            <w:r>
              <w:fldChar w:fldCharType="begin">
                <w:ffData>
                  <w:name w:val="Controllo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9"/>
            <w:r w:rsidR="00E44FF2">
              <w:t xml:space="preserve"> Lavori differenziati</w:t>
            </w:r>
          </w:p>
        </w:tc>
        <w:bookmarkStart w:id="50" w:name="Controllo52"/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2" w:rsidRDefault="00E15488" w:rsidP="003300AD">
            <w:pPr>
              <w:snapToGrid w:val="0"/>
            </w:pPr>
            <w:r>
              <w:fldChar w:fldCharType="begin">
                <w:ffData>
                  <w:name w:val="Controllo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0"/>
            <w:r w:rsidR="00E44FF2">
              <w:t xml:space="preserve"> Attività extracurriculari</w:t>
            </w:r>
          </w:p>
        </w:tc>
      </w:tr>
      <w:tr w:rsidR="00E44FF2" w:rsidTr="003300AD">
        <w:trPr>
          <w:trHeight w:hRule="exact" w:val="801"/>
        </w:trPr>
        <w:tc>
          <w:tcPr>
            <w:tcW w:w="36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FF2" w:rsidRDefault="00E44FF2" w:rsidP="003300AD">
            <w:pPr>
              <w:snapToGrid w:val="0"/>
              <w:rPr>
                <w:sz w:val="28"/>
                <w:szCs w:val="28"/>
              </w:rPr>
            </w:pPr>
          </w:p>
        </w:tc>
        <w:bookmarkStart w:id="51" w:name="Controllo39"/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4FF2" w:rsidRDefault="00E15488" w:rsidP="003300AD">
            <w:pPr>
              <w:snapToGrid w:val="0"/>
            </w:pPr>
            <w:r>
              <w:fldChar w:fldCharType="begin">
                <w:ffData>
                  <w:name w:val="Controllo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4FF2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1"/>
            <w:r w:rsidR="00E44FF2">
              <w:t xml:space="preserve"> Insegnamento individualizzato per il raggiungimento degli obiettivi minimi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FF2" w:rsidRDefault="00E44FF2" w:rsidP="003300AD">
            <w:pPr>
              <w:snapToGrid w:val="0"/>
            </w:pPr>
          </w:p>
        </w:tc>
      </w:tr>
    </w:tbl>
    <w:p w:rsidR="00E44FF2" w:rsidRDefault="00E44FF2" w:rsidP="00E44FF2">
      <w:pPr>
        <w:rPr>
          <w:sz w:val="22"/>
          <w:szCs w:val="22"/>
        </w:rPr>
      </w:pPr>
    </w:p>
    <w:p w:rsidR="001F6ED4" w:rsidRDefault="00E44FF2" w:rsidP="00E44FF2"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 </w:t>
      </w:r>
      <w:r>
        <w:br w:type="page"/>
      </w:r>
    </w:p>
    <w:p w:rsidR="001F6ED4" w:rsidRDefault="001F6ED4" w:rsidP="00E44FF2"/>
    <w:p w:rsidR="00E44FF2" w:rsidRDefault="00E44FF2" w:rsidP="00E44FF2">
      <w:pPr>
        <w:rPr>
          <w:b/>
          <w:sz w:val="22"/>
          <w:szCs w:val="22"/>
        </w:rPr>
      </w:pPr>
      <w:r>
        <w:rPr>
          <w:b/>
        </w:rPr>
        <w:t xml:space="preserve"> VALUTAZIONE</w:t>
      </w:r>
    </w:p>
    <w:p w:rsidR="00E44FF2" w:rsidRPr="00FB5710" w:rsidRDefault="00E44FF2" w:rsidP="00E44FF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 w:val="28"/>
          <w:szCs w:val="28"/>
        </w:rPr>
      </w:pPr>
      <w:r w:rsidRPr="00FB5710">
        <w:rPr>
          <w:sz w:val="28"/>
          <w:szCs w:val="28"/>
        </w:rPr>
        <w:t>I docenti formulano la valutazione dei singoli alunni in relazione agli obiettivi educativi e cognitivi prefissati sulla base dei seguenti criteri:</w:t>
      </w:r>
    </w:p>
    <w:p w:rsidR="00E44FF2" w:rsidRPr="00FB5710" w:rsidRDefault="00E44FF2" w:rsidP="00E44FF2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FB5710">
        <w:rPr>
          <w:sz w:val="28"/>
          <w:szCs w:val="28"/>
        </w:rPr>
        <w:t>progresso avvenuto rispetto al momento iniziale;</w:t>
      </w:r>
    </w:p>
    <w:p w:rsidR="00E44FF2" w:rsidRPr="00FB5710" w:rsidRDefault="005B09A5" w:rsidP="00E44FF2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interesse, partecipazione</w:t>
      </w:r>
      <w:r w:rsidR="00E44FF2" w:rsidRPr="00FB5710">
        <w:rPr>
          <w:sz w:val="28"/>
          <w:szCs w:val="28"/>
        </w:rPr>
        <w:t xml:space="preserve"> ed impegno;</w:t>
      </w:r>
    </w:p>
    <w:p w:rsidR="00E44FF2" w:rsidRPr="00FB5710" w:rsidRDefault="00E44FF2" w:rsidP="00E44FF2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FB5710">
        <w:rPr>
          <w:sz w:val="28"/>
          <w:szCs w:val="28"/>
        </w:rPr>
        <w:t>metodo di studio;</w:t>
      </w:r>
    </w:p>
    <w:p w:rsidR="00E44FF2" w:rsidRPr="00FB5710" w:rsidRDefault="00E44FF2" w:rsidP="00E44FF2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competenze disciplinari; </w:t>
      </w:r>
    </w:p>
    <w:p w:rsidR="00E44FF2" w:rsidRPr="00FB5710" w:rsidRDefault="00E44FF2" w:rsidP="00E44FF2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FB5710">
        <w:rPr>
          <w:sz w:val="28"/>
          <w:szCs w:val="28"/>
        </w:rPr>
        <w:t>capacità e attitudini dimostrate;</w:t>
      </w:r>
    </w:p>
    <w:p w:rsidR="00E44FF2" w:rsidRPr="00FB5710" w:rsidRDefault="00E44FF2" w:rsidP="00E44FF2">
      <w:pPr>
        <w:numPr>
          <w:ilvl w:val="0"/>
          <w:numId w:val="1"/>
        </w:numPr>
        <w:tabs>
          <w:tab w:val="left" w:pos="360"/>
        </w:tabs>
        <w:jc w:val="both"/>
        <w:rPr>
          <w:sz w:val="28"/>
          <w:szCs w:val="28"/>
        </w:rPr>
      </w:pPr>
      <w:r w:rsidRPr="00FB5710">
        <w:rPr>
          <w:sz w:val="28"/>
          <w:szCs w:val="28"/>
        </w:rPr>
        <w:t xml:space="preserve">comportamento. </w:t>
      </w:r>
    </w:p>
    <w:p w:rsidR="001F6ED4" w:rsidRDefault="001F6ED4" w:rsidP="001F6ED4">
      <w:pPr>
        <w:jc w:val="both"/>
        <w:rPr>
          <w:sz w:val="28"/>
          <w:szCs w:val="28"/>
        </w:rPr>
      </w:pPr>
      <w:r>
        <w:rPr>
          <w:sz w:val="28"/>
          <w:szCs w:val="28"/>
        </w:rPr>
        <w:t>Per la certificazione delle competenze, le rubriche di valutazione che accompagnano le UA sono strutturate per :</w:t>
      </w:r>
    </w:p>
    <w:p w:rsidR="001F6ED4" w:rsidRPr="001F6ED4" w:rsidRDefault="001F6ED4" w:rsidP="001F6ED4">
      <w:pPr>
        <w:pStyle w:val="Paragrafoelenco"/>
        <w:numPr>
          <w:ilvl w:val="0"/>
          <w:numId w:val="8"/>
        </w:numPr>
        <w:rPr>
          <w:sz w:val="28"/>
          <w:szCs w:val="28"/>
        </w:rPr>
      </w:pPr>
      <w:r w:rsidRPr="001F6ED4">
        <w:rPr>
          <w:sz w:val="28"/>
          <w:szCs w:val="28"/>
        </w:rPr>
        <w:t>valutare il  prodotto sulla base di criteri predefiniti: pertinenza, coerenza e organicità, chiarezza e corret</w:t>
      </w:r>
      <w:r>
        <w:rPr>
          <w:sz w:val="28"/>
          <w:szCs w:val="28"/>
        </w:rPr>
        <w:t>tezza, completezza e efficacia;</w:t>
      </w:r>
    </w:p>
    <w:p w:rsidR="00E44FF2" w:rsidRPr="001F6ED4" w:rsidRDefault="001F6ED4" w:rsidP="001F6ED4">
      <w:pPr>
        <w:pStyle w:val="Paragrafoelenco"/>
        <w:numPr>
          <w:ilvl w:val="0"/>
          <w:numId w:val="8"/>
        </w:numPr>
        <w:jc w:val="both"/>
        <w:rPr>
          <w:sz w:val="28"/>
          <w:szCs w:val="28"/>
        </w:rPr>
      </w:pPr>
      <w:r w:rsidRPr="001F6ED4">
        <w:rPr>
          <w:sz w:val="28"/>
          <w:szCs w:val="28"/>
        </w:rPr>
        <w:t>valutare il processo: autonomia, relazione, responsabilità, partecipazione, consapevolezza</w:t>
      </w:r>
    </w:p>
    <w:p w:rsidR="00E44FF2" w:rsidRDefault="00E44FF2" w:rsidP="00E44FF2">
      <w:pPr>
        <w:jc w:val="both"/>
        <w:rPr>
          <w:sz w:val="28"/>
          <w:szCs w:val="28"/>
        </w:rPr>
      </w:pPr>
      <w:r w:rsidRPr="00FB5710">
        <w:rPr>
          <w:sz w:val="28"/>
          <w:szCs w:val="28"/>
        </w:rPr>
        <w:t>Sulla base dei risultati conseguiti al termine dell’anno scolastico inoltre, il consiglio di classe valuta se l’iter metodologico messo in atto e gli strumenti impiegati hanno permesso il conseguimento degli obiettivi prefissati, adeguati al livello della classe, e favorito un processo dinamico ed equilibrato dell’apprendimento.</w:t>
      </w:r>
    </w:p>
    <w:p w:rsidR="001F6ED4" w:rsidRPr="001F6ED4" w:rsidRDefault="001F6ED4" w:rsidP="00E44FF2">
      <w:pPr>
        <w:jc w:val="both"/>
        <w:rPr>
          <w:sz w:val="28"/>
          <w:szCs w:val="28"/>
        </w:rPr>
      </w:pPr>
    </w:p>
    <w:p w:rsidR="00E44FF2" w:rsidRPr="00FB5710" w:rsidRDefault="00E44FF2" w:rsidP="00E44FF2">
      <w:pPr>
        <w:jc w:val="both"/>
        <w:rPr>
          <w:sz w:val="28"/>
          <w:szCs w:val="28"/>
        </w:rPr>
      </w:pPr>
    </w:p>
    <w:p w:rsidR="00E44FF2" w:rsidRPr="00EC7B24" w:rsidRDefault="00F006A4" w:rsidP="00E44FF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ALUNNI CON BISOGNI EDUCATIVI SPECIALI (DSA-BES)</w:t>
      </w:r>
    </w:p>
    <w:p w:rsidR="00F338BE" w:rsidRDefault="00F338BE" w:rsidP="00F338BE">
      <w:pPr>
        <w:jc w:val="both"/>
      </w:pPr>
    </w:p>
    <w:p w:rsidR="00503823" w:rsidRDefault="00503823" w:rsidP="00F338BE">
      <w:pPr>
        <w:jc w:val="both"/>
      </w:pPr>
    </w:p>
    <w:p w:rsidR="00503823" w:rsidRDefault="00503823" w:rsidP="00F338BE">
      <w:pPr>
        <w:jc w:val="both"/>
      </w:pPr>
    </w:p>
    <w:p w:rsidR="00503823" w:rsidRDefault="00503823" w:rsidP="00F338BE">
      <w:pPr>
        <w:jc w:val="both"/>
      </w:pPr>
    </w:p>
    <w:p w:rsidR="00503823" w:rsidRPr="002B546A" w:rsidRDefault="00503823" w:rsidP="00F338BE">
      <w:pPr>
        <w:jc w:val="both"/>
      </w:pPr>
    </w:p>
    <w:p w:rsidR="00F338BE" w:rsidRDefault="00F338BE" w:rsidP="00F338BE">
      <w:pPr>
        <w:jc w:val="both"/>
        <w:rPr>
          <w:sz w:val="28"/>
          <w:szCs w:val="28"/>
        </w:rPr>
      </w:pPr>
    </w:p>
    <w:p w:rsidR="00623A6D" w:rsidRPr="00F006A4" w:rsidRDefault="00623A6D" w:rsidP="00623A6D">
      <w:pPr>
        <w:jc w:val="both"/>
        <w:rPr>
          <w:b/>
          <w:sz w:val="28"/>
          <w:szCs w:val="28"/>
        </w:rPr>
      </w:pPr>
      <w:r w:rsidRPr="00F006A4">
        <w:rPr>
          <w:b/>
          <w:sz w:val="28"/>
          <w:szCs w:val="28"/>
        </w:rPr>
        <w:t>ALUNNI LEGGE 104</w:t>
      </w:r>
    </w:p>
    <w:p w:rsidR="00623A6D" w:rsidRDefault="00623A6D" w:rsidP="00623A6D">
      <w:pPr>
        <w:jc w:val="both"/>
        <w:rPr>
          <w:rFonts w:ascii="Calibri" w:hAnsi="Calibri" w:cs="Calibri"/>
          <w:sz w:val="28"/>
          <w:szCs w:val="28"/>
        </w:rPr>
      </w:pPr>
    </w:p>
    <w:p w:rsidR="00923AAA" w:rsidRPr="00623A6D" w:rsidRDefault="00923AAA" w:rsidP="00623A6D">
      <w:pPr>
        <w:jc w:val="both"/>
        <w:rPr>
          <w:sz w:val="28"/>
          <w:szCs w:val="28"/>
        </w:rPr>
      </w:pPr>
    </w:p>
    <w:p w:rsidR="00E44FF2" w:rsidRDefault="00E44FF2" w:rsidP="00E44FF2">
      <w:pPr>
        <w:jc w:val="both"/>
        <w:rPr>
          <w:sz w:val="28"/>
          <w:szCs w:val="28"/>
        </w:rPr>
      </w:pPr>
    </w:p>
    <w:p w:rsidR="00255A7F" w:rsidRDefault="00255A7F" w:rsidP="00E44FF2">
      <w:pPr>
        <w:jc w:val="both"/>
        <w:rPr>
          <w:sz w:val="28"/>
          <w:szCs w:val="28"/>
        </w:rPr>
      </w:pPr>
    </w:p>
    <w:p w:rsidR="00255A7F" w:rsidRDefault="00255A7F" w:rsidP="00E44FF2">
      <w:pPr>
        <w:jc w:val="both"/>
        <w:rPr>
          <w:sz w:val="28"/>
          <w:szCs w:val="28"/>
        </w:rPr>
      </w:pPr>
    </w:p>
    <w:p w:rsidR="00255A7F" w:rsidRDefault="00255A7F" w:rsidP="00E44FF2">
      <w:pPr>
        <w:jc w:val="both"/>
        <w:rPr>
          <w:sz w:val="28"/>
          <w:szCs w:val="28"/>
        </w:rPr>
      </w:pPr>
    </w:p>
    <w:p w:rsidR="00255A7F" w:rsidRDefault="00255A7F" w:rsidP="00E44FF2">
      <w:pPr>
        <w:jc w:val="both"/>
        <w:rPr>
          <w:sz w:val="28"/>
          <w:szCs w:val="28"/>
        </w:rPr>
      </w:pPr>
    </w:p>
    <w:p w:rsidR="00255A7F" w:rsidRDefault="00255A7F" w:rsidP="00E44FF2">
      <w:pPr>
        <w:jc w:val="both"/>
        <w:rPr>
          <w:sz w:val="28"/>
          <w:szCs w:val="28"/>
        </w:rPr>
      </w:pPr>
    </w:p>
    <w:p w:rsidR="00255A7F" w:rsidRDefault="00255A7F" w:rsidP="00E44FF2">
      <w:pPr>
        <w:jc w:val="both"/>
        <w:rPr>
          <w:sz w:val="28"/>
          <w:szCs w:val="28"/>
        </w:rPr>
      </w:pPr>
    </w:p>
    <w:p w:rsidR="00503823" w:rsidRDefault="00503823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55A7F" w:rsidRDefault="00255A7F" w:rsidP="00E44FF2">
      <w:pPr>
        <w:jc w:val="both"/>
        <w:rPr>
          <w:sz w:val="28"/>
          <w:szCs w:val="28"/>
        </w:rPr>
      </w:pPr>
    </w:p>
    <w:p w:rsidR="00255A7F" w:rsidRDefault="00255A7F" w:rsidP="00E44FF2">
      <w:pPr>
        <w:jc w:val="both"/>
        <w:rPr>
          <w:sz w:val="28"/>
          <w:szCs w:val="28"/>
        </w:rPr>
      </w:pPr>
    </w:p>
    <w:p w:rsidR="00E44FF2" w:rsidRPr="00F006A4" w:rsidRDefault="00F006A4" w:rsidP="00F006A4">
      <w:pPr>
        <w:jc w:val="center"/>
        <w:rPr>
          <w:b/>
          <w:sz w:val="28"/>
          <w:szCs w:val="28"/>
        </w:rPr>
      </w:pPr>
      <w:r w:rsidRPr="00F006A4">
        <w:rPr>
          <w:b/>
          <w:sz w:val="28"/>
          <w:szCs w:val="28"/>
        </w:rPr>
        <w:t>CRITERI VALUTAZIONI PROVE</w:t>
      </w:r>
    </w:p>
    <w:p w:rsidR="00923AAA" w:rsidRPr="00F006A4" w:rsidRDefault="00923AAA" w:rsidP="00E44FF2">
      <w:pPr>
        <w:jc w:val="both"/>
        <w:rPr>
          <w:b/>
          <w:sz w:val="28"/>
          <w:szCs w:val="28"/>
        </w:rPr>
      </w:pPr>
    </w:p>
    <w:tbl>
      <w:tblPr>
        <w:tblW w:w="0" w:type="auto"/>
        <w:tblInd w:w="2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01"/>
        <w:gridCol w:w="7740"/>
      </w:tblGrid>
      <w:tr w:rsidR="003121D5" w:rsidRPr="00BA2D67" w:rsidTr="006350E4"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121D5" w:rsidRPr="00BA2D67" w:rsidRDefault="003121D5" w:rsidP="006350E4">
            <w:pPr>
              <w:pStyle w:val="Corpodeltesto"/>
              <w:snapToGrid w:val="0"/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BA2D67">
              <w:rPr>
                <w:rFonts w:cs="Times New Roman"/>
                <w:b/>
                <w:bCs/>
              </w:rPr>
              <w:t>PROVE SCRITTE</w:t>
            </w:r>
          </w:p>
        </w:tc>
      </w:tr>
      <w:tr w:rsidR="003121D5" w:rsidRPr="00BA2D67" w:rsidTr="006350E4"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3121D5" w:rsidRPr="00BA2D67" w:rsidRDefault="003121D5" w:rsidP="006350E4">
            <w:pPr>
              <w:pStyle w:val="Corpodeltesto"/>
              <w:snapToGrid w:val="0"/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BA2D67">
              <w:rPr>
                <w:rFonts w:cs="Times New Roman"/>
                <w:b/>
                <w:bCs/>
              </w:rPr>
              <w:t>Disciplina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3121D5" w:rsidRPr="00BA2D67" w:rsidRDefault="003121D5" w:rsidP="006350E4">
            <w:pPr>
              <w:pStyle w:val="Corpodeltesto"/>
              <w:snapToGrid w:val="0"/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BA2D67">
              <w:rPr>
                <w:rFonts w:cs="Times New Roman"/>
                <w:b/>
                <w:bCs/>
              </w:rPr>
              <w:t>Criteri di valutazione</w:t>
            </w:r>
          </w:p>
        </w:tc>
      </w:tr>
      <w:tr w:rsidR="003121D5" w:rsidRPr="00BA2D67" w:rsidTr="006350E4"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3121D5" w:rsidRPr="00BA2D67" w:rsidRDefault="003121D5" w:rsidP="006350E4">
            <w:pPr>
              <w:pStyle w:val="Corpodeltesto"/>
              <w:snapToGrid w:val="0"/>
              <w:rPr>
                <w:rFonts w:cs="Times New Roman"/>
                <w:b/>
                <w:bCs/>
              </w:rPr>
            </w:pPr>
          </w:p>
          <w:p w:rsidR="003121D5" w:rsidRPr="00BA2D67" w:rsidRDefault="003121D5" w:rsidP="006350E4">
            <w:pPr>
              <w:pStyle w:val="Corpodeltesto"/>
              <w:rPr>
                <w:rFonts w:cs="Times New Roman"/>
                <w:b/>
                <w:bCs/>
              </w:rPr>
            </w:pPr>
            <w:r w:rsidRPr="00BA2D67">
              <w:rPr>
                <w:rFonts w:cs="Times New Roman"/>
                <w:b/>
                <w:bCs/>
              </w:rPr>
              <w:t>Italiano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1D5" w:rsidRPr="00BA2D67" w:rsidRDefault="003121D5" w:rsidP="006350E4">
            <w:pPr>
              <w:snapToGrid w:val="0"/>
            </w:pPr>
          </w:p>
          <w:p w:rsidR="003121D5" w:rsidRDefault="007136C0" w:rsidP="003121D5">
            <w:pPr>
              <w:widowControl w:val="0"/>
              <w:numPr>
                <w:ilvl w:val="0"/>
                <w:numId w:val="9"/>
              </w:numPr>
            </w:pPr>
            <w:r>
              <w:t>Aderenza alla traccia;</w:t>
            </w:r>
          </w:p>
          <w:p w:rsidR="007136C0" w:rsidRDefault="007136C0" w:rsidP="003121D5">
            <w:pPr>
              <w:widowControl w:val="0"/>
              <w:numPr>
                <w:ilvl w:val="0"/>
                <w:numId w:val="9"/>
              </w:numPr>
            </w:pPr>
            <w:r>
              <w:t>Organicità, coerenza, ricchezza, originalità del contenuto;</w:t>
            </w:r>
          </w:p>
          <w:p w:rsidR="007136C0" w:rsidRPr="00BA2D67" w:rsidRDefault="007136C0" w:rsidP="003121D5">
            <w:pPr>
              <w:widowControl w:val="0"/>
              <w:numPr>
                <w:ilvl w:val="0"/>
                <w:numId w:val="9"/>
              </w:numPr>
            </w:pPr>
            <w:r>
              <w:t>Corretto ed appropriato uso della lingua.</w:t>
            </w:r>
          </w:p>
          <w:p w:rsidR="003121D5" w:rsidRPr="00BA2D67" w:rsidRDefault="003121D5" w:rsidP="007136C0">
            <w:pPr>
              <w:widowControl w:val="0"/>
              <w:ind w:left="284"/>
            </w:pPr>
          </w:p>
        </w:tc>
      </w:tr>
      <w:tr w:rsidR="003121D5" w:rsidRPr="00BA2D67" w:rsidTr="006350E4"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3121D5" w:rsidRPr="00BA2D67" w:rsidRDefault="003121D5" w:rsidP="006350E4">
            <w:pPr>
              <w:pStyle w:val="Corpodeltesto"/>
              <w:snapToGrid w:val="0"/>
              <w:rPr>
                <w:rFonts w:cs="Times New Roman"/>
                <w:b/>
                <w:bCs/>
              </w:rPr>
            </w:pPr>
          </w:p>
          <w:p w:rsidR="003121D5" w:rsidRPr="00BA2D67" w:rsidRDefault="003121D5" w:rsidP="006350E4">
            <w:pPr>
              <w:pStyle w:val="Corpodeltesto"/>
              <w:rPr>
                <w:rFonts w:cs="Times New Roman"/>
                <w:b/>
                <w:bCs/>
              </w:rPr>
            </w:pPr>
            <w:r w:rsidRPr="00BA2D67">
              <w:rPr>
                <w:rFonts w:cs="Times New Roman"/>
                <w:b/>
                <w:bCs/>
              </w:rPr>
              <w:t xml:space="preserve">Prima e seconda lingua straniera 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/>
            </w:tblPr>
            <w:tblGrid>
              <w:gridCol w:w="3231"/>
              <w:gridCol w:w="4150"/>
            </w:tblGrid>
            <w:tr w:rsidR="003121D5" w:rsidRPr="00BA2D67" w:rsidTr="006350E4">
              <w:trPr>
                <w:trHeight w:val="318"/>
              </w:trPr>
              <w:tc>
                <w:tcPr>
                  <w:tcW w:w="3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99"/>
                </w:tcPr>
                <w:p w:rsidR="003121D5" w:rsidRPr="00BA2D67" w:rsidRDefault="003121D5" w:rsidP="006350E4">
                  <w:pPr>
                    <w:pStyle w:val="Corpodeltesto"/>
                    <w:snapToGrid w:val="0"/>
                    <w:spacing w:line="360" w:lineRule="auto"/>
                    <w:rPr>
                      <w:rFonts w:cs="Times New Roman"/>
                      <w:b/>
                    </w:rPr>
                  </w:pPr>
                  <w:r w:rsidRPr="00BA2D67">
                    <w:rPr>
                      <w:rFonts w:cs="Times New Roman"/>
                      <w:b/>
                    </w:rPr>
                    <w:t>Composizione di una lettera personale  su traccia</w:t>
                  </w:r>
                </w:p>
              </w:tc>
              <w:tc>
                <w:tcPr>
                  <w:tcW w:w="4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99"/>
                </w:tcPr>
                <w:p w:rsidR="003121D5" w:rsidRPr="00BA2D67" w:rsidRDefault="003121D5" w:rsidP="006350E4">
                  <w:pPr>
                    <w:pStyle w:val="Corpodeltesto"/>
                    <w:snapToGrid w:val="0"/>
                    <w:spacing w:line="360" w:lineRule="auto"/>
                    <w:rPr>
                      <w:rFonts w:cs="Times New Roman"/>
                      <w:b/>
                    </w:rPr>
                  </w:pPr>
                  <w:r w:rsidRPr="00BA2D67">
                    <w:rPr>
                      <w:rFonts w:cs="Times New Roman"/>
                      <w:b/>
                    </w:rPr>
                    <w:t>Testo di comprensione</w:t>
                  </w:r>
                </w:p>
              </w:tc>
            </w:tr>
            <w:tr w:rsidR="003121D5" w:rsidRPr="00BA2D67" w:rsidTr="006350E4">
              <w:tc>
                <w:tcPr>
                  <w:tcW w:w="32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121D5" w:rsidRPr="00BA2D67" w:rsidRDefault="007136C0" w:rsidP="003121D5">
                  <w:pPr>
                    <w:widowControl w:val="0"/>
                    <w:numPr>
                      <w:ilvl w:val="0"/>
                      <w:numId w:val="10"/>
                    </w:numPr>
                    <w:snapToGrid w:val="0"/>
                  </w:pPr>
                  <w:r>
                    <w:t>Aderenza alla traccia;</w:t>
                  </w:r>
                </w:p>
                <w:p w:rsidR="003121D5" w:rsidRPr="00BA2D67" w:rsidRDefault="007136C0" w:rsidP="003121D5">
                  <w:pPr>
                    <w:widowControl w:val="0"/>
                    <w:numPr>
                      <w:ilvl w:val="0"/>
                      <w:numId w:val="10"/>
                    </w:numPr>
                  </w:pPr>
                  <w:r>
                    <w:t>Produzione scritta;</w:t>
                  </w:r>
                </w:p>
                <w:p w:rsidR="003121D5" w:rsidRDefault="007136C0" w:rsidP="003121D5">
                  <w:pPr>
                    <w:widowControl w:val="0"/>
                    <w:numPr>
                      <w:ilvl w:val="0"/>
                      <w:numId w:val="10"/>
                    </w:numPr>
                  </w:pPr>
                  <w:r>
                    <w:t>Capacità di rielaborazione;</w:t>
                  </w:r>
                </w:p>
                <w:p w:rsidR="007136C0" w:rsidRDefault="007136C0" w:rsidP="003121D5">
                  <w:pPr>
                    <w:widowControl w:val="0"/>
                    <w:numPr>
                      <w:ilvl w:val="0"/>
                      <w:numId w:val="10"/>
                    </w:numPr>
                  </w:pPr>
                  <w:r>
                    <w:t>Padronanza delle strutture;</w:t>
                  </w:r>
                </w:p>
                <w:p w:rsidR="007136C0" w:rsidRPr="00BA2D67" w:rsidRDefault="007136C0" w:rsidP="003121D5">
                  <w:pPr>
                    <w:widowControl w:val="0"/>
                    <w:numPr>
                      <w:ilvl w:val="0"/>
                      <w:numId w:val="10"/>
                    </w:numPr>
                  </w:pPr>
                  <w:r>
                    <w:t>Correttezza grammaticale.</w:t>
                  </w:r>
                </w:p>
              </w:tc>
              <w:tc>
                <w:tcPr>
                  <w:tcW w:w="4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121D5" w:rsidRPr="00BA2D67" w:rsidRDefault="003121D5" w:rsidP="003121D5">
                  <w:pPr>
                    <w:widowControl w:val="0"/>
                    <w:numPr>
                      <w:ilvl w:val="0"/>
                      <w:numId w:val="11"/>
                    </w:numPr>
                    <w:snapToGrid w:val="0"/>
                  </w:pPr>
                  <w:r w:rsidRPr="00BA2D67">
                    <w:t>Comprensione del testo</w:t>
                  </w:r>
                </w:p>
                <w:p w:rsidR="007136C0" w:rsidRPr="00BA2D67" w:rsidRDefault="007136C0" w:rsidP="007136C0">
                  <w:pPr>
                    <w:widowControl w:val="0"/>
                    <w:numPr>
                      <w:ilvl w:val="0"/>
                      <w:numId w:val="10"/>
                    </w:numPr>
                  </w:pPr>
                  <w:r>
                    <w:t>Produzione scritta;</w:t>
                  </w:r>
                </w:p>
                <w:p w:rsidR="007136C0" w:rsidRDefault="007136C0" w:rsidP="007136C0">
                  <w:pPr>
                    <w:widowControl w:val="0"/>
                    <w:numPr>
                      <w:ilvl w:val="0"/>
                      <w:numId w:val="10"/>
                    </w:numPr>
                  </w:pPr>
                  <w:r>
                    <w:t>Capacità di rielaborazione;</w:t>
                  </w:r>
                </w:p>
                <w:p w:rsidR="007136C0" w:rsidRDefault="007136C0" w:rsidP="007136C0">
                  <w:pPr>
                    <w:widowControl w:val="0"/>
                    <w:numPr>
                      <w:ilvl w:val="0"/>
                      <w:numId w:val="10"/>
                    </w:numPr>
                  </w:pPr>
                  <w:r>
                    <w:t>Padronanza delle strutture;</w:t>
                  </w:r>
                </w:p>
                <w:p w:rsidR="003121D5" w:rsidRPr="00BA2D67" w:rsidRDefault="007136C0" w:rsidP="007136C0">
                  <w:pPr>
                    <w:widowControl w:val="0"/>
                    <w:numPr>
                      <w:ilvl w:val="0"/>
                      <w:numId w:val="11"/>
                    </w:numPr>
                    <w:snapToGrid w:val="0"/>
                    <w:spacing w:line="360" w:lineRule="auto"/>
                  </w:pPr>
                  <w:r>
                    <w:t>Correttezza grammaticale.</w:t>
                  </w:r>
                </w:p>
              </w:tc>
            </w:tr>
          </w:tbl>
          <w:p w:rsidR="003121D5" w:rsidRPr="00BA2D67" w:rsidRDefault="003121D5" w:rsidP="006350E4">
            <w:pPr>
              <w:rPr>
                <w:b/>
                <w:bCs/>
              </w:rPr>
            </w:pPr>
          </w:p>
        </w:tc>
      </w:tr>
      <w:tr w:rsidR="003121D5" w:rsidRPr="00BA2D67" w:rsidTr="006350E4"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3121D5" w:rsidRPr="00BA2D67" w:rsidRDefault="003121D5" w:rsidP="006350E4">
            <w:pPr>
              <w:pStyle w:val="Corpodeltesto"/>
              <w:snapToGrid w:val="0"/>
              <w:rPr>
                <w:rFonts w:cs="Times New Roman"/>
                <w:b/>
                <w:bCs/>
              </w:rPr>
            </w:pPr>
          </w:p>
          <w:p w:rsidR="003121D5" w:rsidRPr="00BA2D67" w:rsidRDefault="003121D5" w:rsidP="006350E4">
            <w:pPr>
              <w:pStyle w:val="Corpodeltesto"/>
              <w:rPr>
                <w:rFonts w:cs="Times New Roman"/>
                <w:b/>
                <w:bCs/>
              </w:rPr>
            </w:pPr>
            <w:r w:rsidRPr="00BA2D67">
              <w:rPr>
                <w:rFonts w:cs="Times New Roman"/>
                <w:b/>
                <w:bCs/>
              </w:rPr>
              <w:t>Scienze matematiche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21D5" w:rsidRPr="00BA2D67" w:rsidRDefault="003121D5" w:rsidP="007136C0">
            <w:pPr>
              <w:widowControl w:val="0"/>
              <w:ind w:left="720"/>
            </w:pPr>
          </w:p>
          <w:p w:rsidR="007136C0" w:rsidRDefault="003121D5" w:rsidP="007136C0">
            <w:pPr>
              <w:widowControl w:val="0"/>
              <w:numPr>
                <w:ilvl w:val="0"/>
                <w:numId w:val="12"/>
              </w:numPr>
            </w:pPr>
            <w:r w:rsidRPr="00BA2D67">
              <w:t>Comprensione, a</w:t>
            </w:r>
            <w:r w:rsidR="007136C0">
              <w:t>nalisi e risoluzione di problemi;</w:t>
            </w:r>
          </w:p>
          <w:p w:rsidR="007136C0" w:rsidRDefault="007136C0" w:rsidP="007136C0">
            <w:pPr>
              <w:widowControl w:val="0"/>
              <w:numPr>
                <w:ilvl w:val="0"/>
                <w:numId w:val="12"/>
              </w:numPr>
            </w:pPr>
            <w:r>
              <w:t>Conoscenze scientifiche e capacità di collegamento;</w:t>
            </w:r>
          </w:p>
          <w:p w:rsidR="007136C0" w:rsidRDefault="007136C0" w:rsidP="007136C0">
            <w:pPr>
              <w:widowControl w:val="0"/>
              <w:numPr>
                <w:ilvl w:val="0"/>
                <w:numId w:val="12"/>
              </w:numPr>
            </w:pPr>
            <w:r>
              <w:t>Capacità di calcolo;</w:t>
            </w:r>
          </w:p>
          <w:p w:rsidR="007136C0" w:rsidRPr="00BA2D67" w:rsidRDefault="007136C0" w:rsidP="007136C0">
            <w:pPr>
              <w:widowControl w:val="0"/>
              <w:numPr>
                <w:ilvl w:val="0"/>
                <w:numId w:val="12"/>
              </w:numPr>
            </w:pPr>
            <w:r>
              <w:t>Capacità di elaborazione e di rappresentazione grafica di dati.</w:t>
            </w:r>
          </w:p>
          <w:p w:rsidR="003121D5" w:rsidRPr="00BA2D67" w:rsidRDefault="003121D5" w:rsidP="007136C0">
            <w:pPr>
              <w:widowControl w:val="0"/>
              <w:snapToGrid w:val="0"/>
              <w:ind w:left="720"/>
            </w:pPr>
          </w:p>
          <w:p w:rsidR="003121D5" w:rsidRPr="00BA2D67" w:rsidRDefault="003121D5" w:rsidP="006350E4">
            <w:pPr>
              <w:snapToGrid w:val="0"/>
            </w:pPr>
          </w:p>
          <w:p w:rsidR="003121D5" w:rsidRPr="00BA2D67" w:rsidRDefault="003121D5" w:rsidP="006350E4">
            <w:pPr>
              <w:snapToGrid w:val="0"/>
            </w:pPr>
          </w:p>
        </w:tc>
      </w:tr>
      <w:tr w:rsidR="003121D5" w:rsidRPr="00BA2D67" w:rsidTr="006350E4"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3121D5" w:rsidRPr="00BA2D67" w:rsidRDefault="003121D5" w:rsidP="006350E4">
            <w:pPr>
              <w:pStyle w:val="Corpodeltesto"/>
              <w:snapToGrid w:val="0"/>
              <w:ind w:left="284"/>
              <w:jc w:val="center"/>
              <w:rPr>
                <w:rFonts w:cs="Times New Roman"/>
                <w:b/>
              </w:rPr>
            </w:pPr>
            <w:r w:rsidRPr="00BA2D67">
              <w:rPr>
                <w:rFonts w:cs="Times New Roman"/>
                <w:b/>
              </w:rPr>
              <w:t>COLLOQUIO</w:t>
            </w:r>
          </w:p>
        </w:tc>
      </w:tr>
      <w:tr w:rsidR="003121D5" w:rsidRPr="00BA2D67" w:rsidTr="009B20AA">
        <w:trPr>
          <w:trHeight w:val="1575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99"/>
          </w:tcPr>
          <w:p w:rsidR="003121D5" w:rsidRPr="00BA2D67" w:rsidRDefault="00C2080D" w:rsidP="006350E4">
            <w:pPr>
              <w:pStyle w:val="Corpodeltesto"/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</w:rPr>
              <w:t>Proposta di colloquio libero</w:t>
            </w:r>
          </w:p>
          <w:p w:rsidR="003121D5" w:rsidRDefault="003121D5" w:rsidP="006350E4">
            <w:pPr>
              <w:pStyle w:val="Corpodeltesto"/>
              <w:snapToGrid w:val="0"/>
              <w:rPr>
                <w:rFonts w:cs="Times New Roman"/>
              </w:rPr>
            </w:pPr>
          </w:p>
          <w:p w:rsidR="009B20AA" w:rsidRPr="00BA2D67" w:rsidRDefault="009B20AA" w:rsidP="006350E4">
            <w:pPr>
              <w:pStyle w:val="Corpodeltesto"/>
              <w:snapToGrid w:val="0"/>
              <w:rPr>
                <w:rFonts w:cs="Times New Roman"/>
              </w:rPr>
            </w:pP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21D5" w:rsidRPr="00BA2D67" w:rsidRDefault="009B20AA" w:rsidP="00503823">
            <w:pPr>
              <w:jc w:val="both"/>
            </w:pPr>
            <w:r>
              <w:t>Attraverso il quale il candidato, partendo da un problema analizzato in diversi ambiti disciplinari, dovrà dimostrare la conoscenza dei linguaggi specifici, la capacità di esprimersi chiaramente con un lessico ricco e accurato, rielaborare le conoscenze in modo coerente e organico, effettuare collegamenti e dimostrare autonomia di giudizio:</w:t>
            </w:r>
            <w:r w:rsidR="00930FCC">
              <w:rPr>
                <w:sz w:val="28"/>
                <w:szCs w:val="28"/>
              </w:rPr>
              <w:t xml:space="preserve"> </w:t>
            </w:r>
          </w:p>
        </w:tc>
      </w:tr>
      <w:tr w:rsidR="009B20AA" w:rsidRPr="00BA2D67" w:rsidTr="009B20AA">
        <w:trPr>
          <w:trHeight w:val="2025"/>
        </w:trPr>
        <w:tc>
          <w:tcPr>
            <w:tcW w:w="1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99"/>
          </w:tcPr>
          <w:p w:rsidR="009B20AA" w:rsidRPr="009B20AA" w:rsidRDefault="009B20AA" w:rsidP="006350E4">
            <w:pPr>
              <w:pStyle w:val="Corpodeltesto"/>
              <w:snapToGrid w:val="0"/>
              <w:rPr>
                <w:rFonts w:cs="Times New Roman"/>
                <w:b/>
              </w:rPr>
            </w:pPr>
            <w:r w:rsidRPr="009B20AA">
              <w:rPr>
                <w:rFonts w:cs="Times New Roman"/>
                <w:b/>
              </w:rPr>
              <w:t>Proposta di colloquio guidato</w:t>
            </w:r>
          </w:p>
          <w:p w:rsidR="009B20AA" w:rsidRDefault="009B20AA" w:rsidP="006350E4">
            <w:pPr>
              <w:pStyle w:val="Corpodeltesto"/>
              <w:snapToGrid w:val="0"/>
              <w:rPr>
                <w:rFonts w:cs="Times New Roman"/>
                <w:b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0AA" w:rsidRPr="00930FCC" w:rsidRDefault="009B20AA" w:rsidP="009B20AA">
            <w:pPr>
              <w:jc w:val="both"/>
            </w:pPr>
            <w:r w:rsidRPr="009B20AA">
              <w:t xml:space="preserve">Attraverso il quale il candidato dovrà dimostrare adeguate competenze </w:t>
            </w:r>
            <w:r>
              <w:t>disciplinari</w:t>
            </w:r>
            <w:r w:rsidRPr="009B20AA">
              <w:t xml:space="preserve"> partendo da un’esperienza operativa tecnico-pratica interdisciplinare a </w:t>
            </w:r>
            <w:r>
              <w:t>sua</w:t>
            </w:r>
            <w:r w:rsidRPr="009B20AA">
              <w:t xml:space="preserve"> scelta o da qualsiasi altra disciplina per la quale abbia manifestato un certo interesse o dal vissuto personale: </w:t>
            </w:r>
          </w:p>
          <w:p w:rsidR="009B20AA" w:rsidRPr="00BA2D67" w:rsidRDefault="009B20AA" w:rsidP="009B20AA">
            <w:pPr>
              <w:pStyle w:val="Corpodeltesto"/>
              <w:snapToGrid w:val="0"/>
              <w:spacing w:after="0" w:line="360" w:lineRule="auto"/>
              <w:jc w:val="both"/>
              <w:rPr>
                <w:rFonts w:cs="Times New Roman"/>
              </w:rPr>
            </w:pPr>
          </w:p>
          <w:p w:rsidR="009B20AA" w:rsidRDefault="009B20AA" w:rsidP="009B20AA">
            <w:pPr>
              <w:pStyle w:val="Corpodeltesto"/>
              <w:snapToGrid w:val="0"/>
              <w:spacing w:after="0" w:line="360" w:lineRule="auto"/>
              <w:jc w:val="both"/>
            </w:pPr>
          </w:p>
        </w:tc>
      </w:tr>
    </w:tbl>
    <w:p w:rsidR="003121D5" w:rsidRPr="00BA2D67" w:rsidRDefault="003121D5" w:rsidP="003121D5">
      <w:pPr>
        <w:pStyle w:val="Corpodeltesto"/>
        <w:autoSpaceDE w:val="0"/>
        <w:spacing w:line="360" w:lineRule="auto"/>
        <w:jc w:val="both"/>
        <w:rPr>
          <w:rFonts w:cs="Times New Roman"/>
        </w:rPr>
      </w:pPr>
    </w:p>
    <w:p w:rsidR="00146B4B" w:rsidRDefault="00146B4B" w:rsidP="00E44FF2">
      <w:pPr>
        <w:jc w:val="both"/>
        <w:rPr>
          <w:sz w:val="28"/>
          <w:szCs w:val="28"/>
        </w:rPr>
      </w:pPr>
    </w:p>
    <w:p w:rsidR="00146B4B" w:rsidRDefault="00146B4B" w:rsidP="00E44FF2">
      <w:pPr>
        <w:jc w:val="both"/>
        <w:rPr>
          <w:sz w:val="28"/>
          <w:szCs w:val="28"/>
        </w:rPr>
      </w:pPr>
    </w:p>
    <w:p w:rsidR="00146B4B" w:rsidRDefault="00146B4B" w:rsidP="00E44FF2">
      <w:pPr>
        <w:jc w:val="both"/>
        <w:rPr>
          <w:sz w:val="28"/>
          <w:szCs w:val="28"/>
        </w:rPr>
      </w:pPr>
    </w:p>
    <w:p w:rsidR="00146B4B" w:rsidRDefault="00146B4B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6B4B" w:rsidRDefault="00146B4B" w:rsidP="00E44FF2">
      <w:pPr>
        <w:jc w:val="both"/>
        <w:rPr>
          <w:sz w:val="28"/>
          <w:szCs w:val="28"/>
        </w:rPr>
      </w:pPr>
    </w:p>
    <w:p w:rsidR="00CE0C5B" w:rsidRDefault="00CE0C5B" w:rsidP="00E44FF2">
      <w:pPr>
        <w:jc w:val="both"/>
        <w:rPr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Y="-1"/>
        <w:tblW w:w="10471" w:type="dxa"/>
        <w:tblLook w:val="04A0"/>
      </w:tblPr>
      <w:tblGrid>
        <w:gridCol w:w="6229"/>
        <w:gridCol w:w="4242"/>
      </w:tblGrid>
      <w:tr w:rsidR="00146B4B" w:rsidTr="00146B4B">
        <w:trPr>
          <w:trHeight w:val="494"/>
        </w:trPr>
        <w:tc>
          <w:tcPr>
            <w:tcW w:w="10471" w:type="dxa"/>
            <w:gridSpan w:val="2"/>
          </w:tcPr>
          <w:p w:rsidR="00146B4B" w:rsidRDefault="00146B4B" w:rsidP="00146B4B">
            <w:pPr>
              <w:pBdr>
                <w:top w:val="single" w:sz="4" w:space="1" w:color="000000"/>
                <w:left w:val="single" w:sz="4" w:space="4" w:color="000000"/>
                <w:bottom w:val="single" w:sz="4" w:space="3" w:color="000000"/>
                <w:right w:val="single" w:sz="4" w:space="6" w:color="000000"/>
              </w:pBdr>
              <w:spacing w:line="360" w:lineRule="auto"/>
              <w:jc w:val="center"/>
              <w:rPr>
                <w:b/>
                <w:sz w:val="40"/>
                <w:szCs w:val="40"/>
              </w:rPr>
            </w:pPr>
          </w:p>
          <w:p w:rsidR="00146B4B" w:rsidRDefault="00146B4B" w:rsidP="00146B4B">
            <w:pPr>
              <w:pBdr>
                <w:top w:val="single" w:sz="4" w:space="1" w:color="000000"/>
                <w:left w:val="single" w:sz="4" w:space="4" w:color="000000"/>
                <w:bottom w:val="single" w:sz="4" w:space="3" w:color="000000"/>
                <w:right w:val="single" w:sz="4" w:space="6" w:color="000000"/>
              </w:pBdr>
              <w:spacing w:line="36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IL CONSIGLIO </w:t>
            </w:r>
            <w:proofErr w:type="spellStart"/>
            <w:r>
              <w:rPr>
                <w:b/>
                <w:sz w:val="40"/>
                <w:szCs w:val="40"/>
              </w:rPr>
              <w:t>DI</w:t>
            </w:r>
            <w:proofErr w:type="spellEnd"/>
            <w:r>
              <w:rPr>
                <w:b/>
                <w:sz w:val="40"/>
                <w:szCs w:val="40"/>
              </w:rPr>
              <w:t xml:space="preserve"> CLASSE</w:t>
            </w:r>
          </w:p>
          <w:p w:rsidR="00146B4B" w:rsidRDefault="00F006A4" w:rsidP="00146B4B">
            <w:pPr>
              <w:pBdr>
                <w:top w:val="single" w:sz="4" w:space="1" w:color="000000"/>
                <w:left w:val="single" w:sz="4" w:space="4" w:color="000000"/>
                <w:bottom w:val="single" w:sz="4" w:space="3" w:color="000000"/>
                <w:right w:val="single" w:sz="4" w:space="6" w:color="000000"/>
              </w:pBdr>
              <w:spacing w:line="36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Foligno,    </w:t>
            </w:r>
            <w:r w:rsidR="00146B4B">
              <w:rPr>
                <w:b/>
                <w:sz w:val="40"/>
                <w:szCs w:val="40"/>
              </w:rPr>
              <w:t xml:space="preserve">   giugno 201</w:t>
            </w:r>
            <w:r>
              <w:rPr>
                <w:b/>
                <w:sz w:val="40"/>
                <w:szCs w:val="40"/>
              </w:rPr>
              <w:t>7</w:t>
            </w:r>
          </w:p>
          <w:p w:rsidR="00146B4B" w:rsidRDefault="00146B4B" w:rsidP="00146B4B">
            <w:pPr>
              <w:pBdr>
                <w:top w:val="single" w:sz="4" w:space="1" w:color="000000"/>
                <w:left w:val="single" w:sz="4" w:space="4" w:color="000000"/>
                <w:bottom w:val="single" w:sz="4" w:space="3" w:color="000000"/>
                <w:right w:val="single" w:sz="4" w:space="6" w:color="000000"/>
              </w:pBdr>
              <w:spacing w:line="360" w:lineRule="auto"/>
              <w:jc w:val="center"/>
              <w:rPr>
                <w:b/>
                <w:sz w:val="40"/>
                <w:szCs w:val="40"/>
              </w:rPr>
            </w:pPr>
          </w:p>
          <w:p w:rsidR="00146B4B" w:rsidRDefault="00146B4B" w:rsidP="00146B4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146B4B" w:rsidTr="00146B4B">
        <w:trPr>
          <w:trHeight w:val="494"/>
        </w:trPr>
        <w:tc>
          <w:tcPr>
            <w:tcW w:w="6229" w:type="dxa"/>
          </w:tcPr>
          <w:p w:rsidR="00146B4B" w:rsidRDefault="00146B4B" w:rsidP="00146B4B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DISCIPLINE</w:t>
            </w:r>
          </w:p>
        </w:tc>
        <w:tc>
          <w:tcPr>
            <w:tcW w:w="4242" w:type="dxa"/>
          </w:tcPr>
          <w:p w:rsidR="00146B4B" w:rsidRDefault="00146B4B" w:rsidP="00146B4B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FIRMA</w:t>
            </w:r>
          </w:p>
        </w:tc>
      </w:tr>
      <w:tr w:rsidR="00146B4B" w:rsidTr="00146B4B">
        <w:trPr>
          <w:trHeight w:val="481"/>
        </w:trPr>
        <w:tc>
          <w:tcPr>
            <w:tcW w:w="6229" w:type="dxa"/>
          </w:tcPr>
          <w:p w:rsidR="00146B4B" w:rsidRDefault="00146B4B" w:rsidP="00146B4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ITALIANO</w:t>
            </w:r>
          </w:p>
        </w:tc>
        <w:tc>
          <w:tcPr>
            <w:tcW w:w="4242" w:type="dxa"/>
          </w:tcPr>
          <w:p w:rsidR="00146B4B" w:rsidRDefault="00146B4B" w:rsidP="00146B4B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146B4B" w:rsidTr="00146B4B">
        <w:trPr>
          <w:trHeight w:val="481"/>
        </w:trPr>
        <w:tc>
          <w:tcPr>
            <w:tcW w:w="6229" w:type="dxa"/>
          </w:tcPr>
          <w:p w:rsidR="00146B4B" w:rsidRDefault="00146B4B" w:rsidP="00146B4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STORIA</w:t>
            </w:r>
          </w:p>
        </w:tc>
        <w:tc>
          <w:tcPr>
            <w:tcW w:w="4242" w:type="dxa"/>
          </w:tcPr>
          <w:p w:rsidR="00146B4B" w:rsidRDefault="00146B4B" w:rsidP="00146B4B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146B4B" w:rsidTr="00146B4B">
        <w:trPr>
          <w:trHeight w:val="494"/>
        </w:trPr>
        <w:tc>
          <w:tcPr>
            <w:tcW w:w="6229" w:type="dxa"/>
          </w:tcPr>
          <w:p w:rsidR="00146B4B" w:rsidRDefault="00146B4B" w:rsidP="00146B4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GEOGRAFIA</w:t>
            </w:r>
          </w:p>
        </w:tc>
        <w:tc>
          <w:tcPr>
            <w:tcW w:w="4242" w:type="dxa"/>
          </w:tcPr>
          <w:p w:rsidR="00146B4B" w:rsidRDefault="00146B4B" w:rsidP="00146B4B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146B4B" w:rsidTr="00146B4B">
        <w:trPr>
          <w:trHeight w:val="481"/>
        </w:trPr>
        <w:tc>
          <w:tcPr>
            <w:tcW w:w="6229" w:type="dxa"/>
          </w:tcPr>
          <w:p w:rsidR="00146B4B" w:rsidRDefault="00146B4B" w:rsidP="00146B4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LINGUA INGLESE</w:t>
            </w:r>
          </w:p>
        </w:tc>
        <w:tc>
          <w:tcPr>
            <w:tcW w:w="4242" w:type="dxa"/>
          </w:tcPr>
          <w:p w:rsidR="00146B4B" w:rsidRDefault="00146B4B" w:rsidP="00146B4B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146B4B" w:rsidTr="00146B4B">
        <w:trPr>
          <w:trHeight w:val="494"/>
        </w:trPr>
        <w:tc>
          <w:tcPr>
            <w:tcW w:w="6229" w:type="dxa"/>
          </w:tcPr>
          <w:p w:rsidR="00146B4B" w:rsidRDefault="00146B4B" w:rsidP="00146B4B">
            <w:pPr>
              <w:tabs>
                <w:tab w:val="right" w:pos="6004"/>
              </w:tabs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2° LINGUA COMUNITARIA (</w:t>
            </w:r>
            <w:r>
              <w:rPr>
                <w:sz w:val="32"/>
                <w:szCs w:val="32"/>
              </w:rPr>
              <w:tab/>
              <w:t>)</w:t>
            </w:r>
          </w:p>
        </w:tc>
        <w:tc>
          <w:tcPr>
            <w:tcW w:w="4242" w:type="dxa"/>
          </w:tcPr>
          <w:p w:rsidR="00146B4B" w:rsidRDefault="00146B4B" w:rsidP="00146B4B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146B4B" w:rsidTr="00146B4B">
        <w:trPr>
          <w:trHeight w:val="481"/>
        </w:trPr>
        <w:tc>
          <w:tcPr>
            <w:tcW w:w="6229" w:type="dxa"/>
          </w:tcPr>
          <w:p w:rsidR="00146B4B" w:rsidRDefault="00146B4B" w:rsidP="00146B4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MATEMATICA</w:t>
            </w:r>
          </w:p>
        </w:tc>
        <w:tc>
          <w:tcPr>
            <w:tcW w:w="4242" w:type="dxa"/>
          </w:tcPr>
          <w:p w:rsidR="00146B4B" w:rsidRDefault="00146B4B" w:rsidP="00146B4B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146B4B" w:rsidTr="00146B4B">
        <w:trPr>
          <w:trHeight w:val="494"/>
        </w:trPr>
        <w:tc>
          <w:tcPr>
            <w:tcW w:w="6229" w:type="dxa"/>
          </w:tcPr>
          <w:p w:rsidR="00146B4B" w:rsidRDefault="00146B4B" w:rsidP="00146B4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SCIENZE</w:t>
            </w:r>
          </w:p>
        </w:tc>
        <w:tc>
          <w:tcPr>
            <w:tcW w:w="4242" w:type="dxa"/>
          </w:tcPr>
          <w:p w:rsidR="00146B4B" w:rsidRDefault="00146B4B" w:rsidP="00146B4B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146B4B" w:rsidTr="00146B4B">
        <w:trPr>
          <w:trHeight w:val="481"/>
        </w:trPr>
        <w:tc>
          <w:tcPr>
            <w:tcW w:w="6229" w:type="dxa"/>
          </w:tcPr>
          <w:p w:rsidR="00146B4B" w:rsidRDefault="00146B4B" w:rsidP="00146B4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TECNOLOGIA</w:t>
            </w:r>
          </w:p>
        </w:tc>
        <w:tc>
          <w:tcPr>
            <w:tcW w:w="4242" w:type="dxa"/>
          </w:tcPr>
          <w:p w:rsidR="00146B4B" w:rsidRDefault="00146B4B" w:rsidP="00146B4B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146B4B" w:rsidTr="00146B4B">
        <w:trPr>
          <w:trHeight w:val="494"/>
        </w:trPr>
        <w:tc>
          <w:tcPr>
            <w:tcW w:w="6229" w:type="dxa"/>
          </w:tcPr>
          <w:p w:rsidR="00146B4B" w:rsidRDefault="00146B4B" w:rsidP="00146B4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ARTE E IMMAGINE</w:t>
            </w:r>
          </w:p>
        </w:tc>
        <w:tc>
          <w:tcPr>
            <w:tcW w:w="4242" w:type="dxa"/>
          </w:tcPr>
          <w:p w:rsidR="00146B4B" w:rsidRDefault="00146B4B" w:rsidP="00146B4B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146B4B" w:rsidTr="00146B4B">
        <w:trPr>
          <w:trHeight w:val="481"/>
        </w:trPr>
        <w:tc>
          <w:tcPr>
            <w:tcW w:w="6229" w:type="dxa"/>
          </w:tcPr>
          <w:p w:rsidR="00146B4B" w:rsidRDefault="00146B4B" w:rsidP="00146B4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MUSICA</w:t>
            </w:r>
          </w:p>
        </w:tc>
        <w:tc>
          <w:tcPr>
            <w:tcW w:w="4242" w:type="dxa"/>
          </w:tcPr>
          <w:p w:rsidR="00146B4B" w:rsidRDefault="00146B4B" w:rsidP="00146B4B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146B4B" w:rsidTr="00146B4B">
        <w:trPr>
          <w:trHeight w:val="494"/>
        </w:trPr>
        <w:tc>
          <w:tcPr>
            <w:tcW w:w="6229" w:type="dxa"/>
          </w:tcPr>
          <w:p w:rsidR="00146B4B" w:rsidRDefault="00146B4B" w:rsidP="00146B4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SCIENZE MOTORIE E SPORTIVE</w:t>
            </w:r>
          </w:p>
        </w:tc>
        <w:tc>
          <w:tcPr>
            <w:tcW w:w="4242" w:type="dxa"/>
          </w:tcPr>
          <w:p w:rsidR="00146B4B" w:rsidRDefault="00146B4B" w:rsidP="00146B4B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146B4B" w:rsidTr="00146B4B">
        <w:trPr>
          <w:trHeight w:val="481"/>
        </w:trPr>
        <w:tc>
          <w:tcPr>
            <w:tcW w:w="6229" w:type="dxa"/>
          </w:tcPr>
          <w:p w:rsidR="00146B4B" w:rsidRDefault="00146B4B" w:rsidP="00146B4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SOSTEGNO</w:t>
            </w:r>
          </w:p>
        </w:tc>
        <w:tc>
          <w:tcPr>
            <w:tcW w:w="4242" w:type="dxa"/>
          </w:tcPr>
          <w:p w:rsidR="00146B4B" w:rsidRDefault="00146B4B" w:rsidP="00146B4B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146B4B" w:rsidTr="00146B4B">
        <w:trPr>
          <w:trHeight w:val="607"/>
        </w:trPr>
        <w:tc>
          <w:tcPr>
            <w:tcW w:w="6229" w:type="dxa"/>
          </w:tcPr>
          <w:p w:rsidR="00146B4B" w:rsidRDefault="00146B4B" w:rsidP="00146B4B">
            <w:pPr>
              <w:spacing w:line="36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RELIGIONE CATTOLICA</w:t>
            </w:r>
          </w:p>
        </w:tc>
        <w:tc>
          <w:tcPr>
            <w:tcW w:w="4242" w:type="dxa"/>
          </w:tcPr>
          <w:p w:rsidR="00146B4B" w:rsidRDefault="00146B4B" w:rsidP="00146B4B">
            <w:pPr>
              <w:spacing w:line="360" w:lineRule="auto"/>
              <w:rPr>
                <w:sz w:val="32"/>
                <w:szCs w:val="32"/>
              </w:rPr>
            </w:pPr>
          </w:p>
        </w:tc>
      </w:tr>
    </w:tbl>
    <w:p w:rsidR="00CE0C5B" w:rsidRDefault="00CE0C5B" w:rsidP="00E44FF2">
      <w:pPr>
        <w:jc w:val="both"/>
        <w:rPr>
          <w:sz w:val="28"/>
          <w:szCs w:val="28"/>
        </w:rPr>
      </w:pPr>
    </w:p>
    <w:p w:rsidR="00CE0C5B" w:rsidRDefault="00CE0C5B" w:rsidP="00E44FF2">
      <w:pPr>
        <w:jc w:val="both"/>
        <w:rPr>
          <w:sz w:val="28"/>
          <w:szCs w:val="28"/>
        </w:rPr>
      </w:pPr>
    </w:p>
    <w:p w:rsidR="00CE0C5B" w:rsidRDefault="00CE0C5B" w:rsidP="00E44FF2">
      <w:pPr>
        <w:jc w:val="both"/>
        <w:rPr>
          <w:sz w:val="28"/>
          <w:szCs w:val="28"/>
        </w:rPr>
      </w:pPr>
    </w:p>
    <w:p w:rsidR="00CE0C5B" w:rsidRDefault="00CE0C5B" w:rsidP="00E44FF2">
      <w:pPr>
        <w:jc w:val="both"/>
        <w:rPr>
          <w:sz w:val="28"/>
          <w:szCs w:val="28"/>
        </w:rPr>
      </w:pPr>
    </w:p>
    <w:p w:rsidR="00CE0C5B" w:rsidRDefault="00CE0C5B" w:rsidP="00E44FF2">
      <w:pPr>
        <w:jc w:val="both"/>
        <w:rPr>
          <w:sz w:val="28"/>
          <w:szCs w:val="28"/>
        </w:rPr>
      </w:pPr>
    </w:p>
    <w:p w:rsidR="00CE0C5B" w:rsidRDefault="00CE0C5B" w:rsidP="00E44FF2">
      <w:pPr>
        <w:jc w:val="both"/>
        <w:rPr>
          <w:sz w:val="28"/>
          <w:szCs w:val="28"/>
        </w:rPr>
      </w:pPr>
    </w:p>
    <w:p w:rsidR="00CE0C5B" w:rsidRDefault="00CE0C5B" w:rsidP="00E44FF2">
      <w:pPr>
        <w:jc w:val="both"/>
        <w:rPr>
          <w:sz w:val="28"/>
          <w:szCs w:val="28"/>
        </w:rPr>
      </w:pPr>
    </w:p>
    <w:p w:rsidR="00CE0C5B" w:rsidRDefault="00CE0C5B" w:rsidP="00E44FF2">
      <w:pPr>
        <w:jc w:val="both"/>
        <w:rPr>
          <w:sz w:val="28"/>
          <w:szCs w:val="28"/>
        </w:rPr>
      </w:pPr>
    </w:p>
    <w:p w:rsidR="00CE0C5B" w:rsidRDefault="00CE0C5B" w:rsidP="00E44FF2">
      <w:pPr>
        <w:jc w:val="both"/>
        <w:rPr>
          <w:sz w:val="28"/>
          <w:szCs w:val="28"/>
        </w:rPr>
      </w:pPr>
    </w:p>
    <w:p w:rsidR="009B20AA" w:rsidRDefault="009B20AA" w:rsidP="00E44FF2">
      <w:pPr>
        <w:jc w:val="both"/>
        <w:rPr>
          <w:sz w:val="28"/>
          <w:szCs w:val="28"/>
        </w:rPr>
      </w:pPr>
    </w:p>
    <w:sectPr w:rsidR="009B20AA" w:rsidSect="006D50D7">
      <w:footnotePr>
        <w:pos w:val="beneathText"/>
      </w:footnotePr>
      <w:pgSz w:w="11905" w:h="16837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 PL UMing H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•"/>
      <w:lvlJc w:val="left"/>
      <w:pPr>
        <w:tabs>
          <w:tab w:val="num" w:pos="644"/>
        </w:tabs>
        <w:ind w:left="624" w:hanging="340"/>
      </w:pPr>
      <w:rPr>
        <w:rFonts w:ascii="Times New Roman" w:hAnsi="Times New Roman"/>
      </w:rPr>
    </w:lvl>
  </w:abstractNum>
  <w:abstractNum w:abstractNumId="2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1350925"/>
    <w:multiLevelType w:val="hybridMultilevel"/>
    <w:tmpl w:val="FF8EA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845D0F"/>
    <w:multiLevelType w:val="multilevel"/>
    <w:tmpl w:val="7F38E6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51E5C06"/>
    <w:multiLevelType w:val="hybridMultilevel"/>
    <w:tmpl w:val="3A72B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020B31"/>
    <w:multiLevelType w:val="hybridMultilevel"/>
    <w:tmpl w:val="FB404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601573"/>
    <w:multiLevelType w:val="hybridMultilevel"/>
    <w:tmpl w:val="3F284DA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99D7427"/>
    <w:multiLevelType w:val="hybridMultilevel"/>
    <w:tmpl w:val="AE686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9A2654"/>
    <w:multiLevelType w:val="hybridMultilevel"/>
    <w:tmpl w:val="38FA3C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27458"/>
    <w:multiLevelType w:val="hybridMultilevel"/>
    <w:tmpl w:val="C3A8A0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1E572F"/>
    <w:multiLevelType w:val="multilevel"/>
    <w:tmpl w:val="00365B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7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3"/>
  </w:num>
  <w:num w:numId="6">
    <w:abstractNumId w:val="14"/>
  </w:num>
  <w:num w:numId="7">
    <w:abstractNumId w:val="8"/>
  </w:num>
  <w:num w:numId="8">
    <w:abstractNumId w:val="11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footnotePr>
    <w:pos w:val="beneathText"/>
  </w:footnotePr>
  <w:compat/>
  <w:rsids>
    <w:rsidRoot w:val="00E44FF2"/>
    <w:rsid w:val="0000798B"/>
    <w:rsid w:val="00076711"/>
    <w:rsid w:val="000A0FB7"/>
    <w:rsid w:val="000E69CD"/>
    <w:rsid w:val="000F49E3"/>
    <w:rsid w:val="000F7F2A"/>
    <w:rsid w:val="00106DD3"/>
    <w:rsid w:val="00133B7E"/>
    <w:rsid w:val="00146B4B"/>
    <w:rsid w:val="001B0AD3"/>
    <w:rsid w:val="001F6ED4"/>
    <w:rsid w:val="002527CB"/>
    <w:rsid w:val="00255A7F"/>
    <w:rsid w:val="00282FEA"/>
    <w:rsid w:val="003121D5"/>
    <w:rsid w:val="00316324"/>
    <w:rsid w:val="003876CC"/>
    <w:rsid w:val="003C4DFB"/>
    <w:rsid w:val="003D67FA"/>
    <w:rsid w:val="003E1D58"/>
    <w:rsid w:val="003E61D1"/>
    <w:rsid w:val="003F2483"/>
    <w:rsid w:val="00425810"/>
    <w:rsid w:val="00434D55"/>
    <w:rsid w:val="00443CF3"/>
    <w:rsid w:val="0049762C"/>
    <w:rsid w:val="004D3BA2"/>
    <w:rsid w:val="0050121A"/>
    <w:rsid w:val="00503823"/>
    <w:rsid w:val="00586F61"/>
    <w:rsid w:val="005B09A5"/>
    <w:rsid w:val="005F0C57"/>
    <w:rsid w:val="005F5AF4"/>
    <w:rsid w:val="00623A6D"/>
    <w:rsid w:val="00623C52"/>
    <w:rsid w:val="00640974"/>
    <w:rsid w:val="00651769"/>
    <w:rsid w:val="006A10BF"/>
    <w:rsid w:val="00713007"/>
    <w:rsid w:val="007136C0"/>
    <w:rsid w:val="00713D5F"/>
    <w:rsid w:val="007C7C7C"/>
    <w:rsid w:val="007E486A"/>
    <w:rsid w:val="008607B0"/>
    <w:rsid w:val="008E2B4D"/>
    <w:rsid w:val="008F2906"/>
    <w:rsid w:val="009001E7"/>
    <w:rsid w:val="00901F9E"/>
    <w:rsid w:val="00921F6A"/>
    <w:rsid w:val="00923AAA"/>
    <w:rsid w:val="00930FCC"/>
    <w:rsid w:val="009B20AA"/>
    <w:rsid w:val="009D79A6"/>
    <w:rsid w:val="00A55D54"/>
    <w:rsid w:val="00A66EAE"/>
    <w:rsid w:val="00A932EB"/>
    <w:rsid w:val="00AA0B5C"/>
    <w:rsid w:val="00AC7A03"/>
    <w:rsid w:val="00AF72C4"/>
    <w:rsid w:val="00B300C4"/>
    <w:rsid w:val="00B37E9E"/>
    <w:rsid w:val="00B942AC"/>
    <w:rsid w:val="00C2080D"/>
    <w:rsid w:val="00C90599"/>
    <w:rsid w:val="00C97D9B"/>
    <w:rsid w:val="00CA38D9"/>
    <w:rsid w:val="00CC2A7C"/>
    <w:rsid w:val="00CE0C5B"/>
    <w:rsid w:val="00D35BB2"/>
    <w:rsid w:val="00D52A82"/>
    <w:rsid w:val="00E15488"/>
    <w:rsid w:val="00E44FF2"/>
    <w:rsid w:val="00E90B31"/>
    <w:rsid w:val="00E92CF7"/>
    <w:rsid w:val="00EC7B24"/>
    <w:rsid w:val="00F006A4"/>
    <w:rsid w:val="00F03260"/>
    <w:rsid w:val="00F05388"/>
    <w:rsid w:val="00F2006C"/>
    <w:rsid w:val="00F338BE"/>
    <w:rsid w:val="00F618C1"/>
    <w:rsid w:val="00F77143"/>
    <w:rsid w:val="00F832F8"/>
    <w:rsid w:val="00FB5710"/>
    <w:rsid w:val="00FC5D9F"/>
    <w:rsid w:val="00FD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4F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E44FF2"/>
    <w:pPr>
      <w:tabs>
        <w:tab w:val="left" w:pos="708"/>
      </w:tabs>
      <w:suppressAutoHyphens/>
      <w:spacing w:line="276" w:lineRule="atLeast"/>
    </w:pPr>
    <w:rPr>
      <w:rFonts w:ascii="Times New Roman" w:eastAsia="AR PL UMing HK" w:hAnsi="Times New Roman" w:cs="Lohit Hindi"/>
      <w:sz w:val="24"/>
      <w:szCs w:val="24"/>
      <w:lang w:bidi="hi-IN"/>
    </w:rPr>
  </w:style>
  <w:style w:type="paragraph" w:styleId="Paragrafoelenco">
    <w:name w:val="List Paragraph"/>
    <w:basedOn w:val="Predefinito"/>
    <w:uiPriority w:val="34"/>
    <w:qFormat/>
    <w:rsid w:val="001B0AD3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1F6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1F6A"/>
    <w:rPr>
      <w:rFonts w:ascii="Segoe UI" w:eastAsia="Times New Roman" w:hAnsi="Segoe UI" w:cs="Segoe UI"/>
      <w:sz w:val="18"/>
      <w:szCs w:val="18"/>
      <w:lang w:eastAsia="ar-SA"/>
    </w:rPr>
  </w:style>
  <w:style w:type="paragraph" w:styleId="Corpodeltesto">
    <w:name w:val="Body Text"/>
    <w:basedOn w:val="Normale"/>
    <w:link w:val="CorpodeltestoCarattere"/>
    <w:rsid w:val="003121D5"/>
    <w:pPr>
      <w:widowControl w:val="0"/>
      <w:spacing w:after="120"/>
    </w:pPr>
    <w:rPr>
      <w:rFonts w:eastAsia="Arial Unicode MS" w:cs="Arial Unicode MS"/>
      <w:kern w:val="1"/>
      <w:lang w:eastAsia="hi-I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3121D5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59"/>
    <w:rsid w:val="007E4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845</Words>
  <Characters>4820</Characters>
  <Application>Microsoft Office Word</Application>
  <DocSecurity>4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Client</cp:lastModifiedBy>
  <cp:revision>2</cp:revision>
  <cp:lastPrinted>2015-05-17T10:04:00Z</cp:lastPrinted>
  <dcterms:created xsi:type="dcterms:W3CDTF">2017-05-18T08:12:00Z</dcterms:created>
  <dcterms:modified xsi:type="dcterms:W3CDTF">2017-05-18T08:12:00Z</dcterms:modified>
</cp:coreProperties>
</file>